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411c2" w14:textId="08411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Ленина в селе Балкашино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Балкашинского сельского округа Сандыктауского района Акмолинской области от 5 июня 2008 года N 2. Зарегистрировано Управлением юстиции Сандыктауского района Акмолинской области 20 июня 2008 года N 1-16-79.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административно–территориальном устройстве республики Казахстан», Аким Балкашинского сельского округа Сандыктауского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селе Балкашино Балкашинского сельского округа Сандыктауского района переименовать улицу Ленина в улицу имени Абылай–хана.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после государстенной регистрации в управлении юстиции Сандыктауского района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Балкашинского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А. Есымбаев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Сандыктауского района                      Н. А. Мурашиди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