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08a5" w14:textId="a0a0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Луговое Алгинского района в село Жеруйык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26 марта 2008 года N 79 и решение маслихата Актюбинской области от 26 марта 2008 года N 56. Зарегистрировано Департаментом юстиции Актюбинской области 4 апреля 2008 года N 3244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предложений Алгинского районого маслихата и акимата, областной ономастической комиссии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Луговое Алгинского района в село Жеруйык.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