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eb41" w14:textId="f58e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основных условий кредитования субъектов малого и среднего предпринимательства за счет средств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мая 2008 года N 172. Зарегистрировано Департаментом юстиции Актюбинской области 26 мая 2008 года N 3253. Утратило силу постановлением акимата Актюбинской области от 30 апреля 2009 года N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30.04.2009 N 158. Наименование постановления с изменениями, внесенными постановлением акимата Актюбинской области от 17.09.2008 </w:t>
      </w:r>
      <w:r>
        <w:rPr>
          <w:rFonts w:ascii="Times New Roman"/>
          <w:b w:val="false"/>
          <w:i w:val="false"/>
          <w:color w:val="ff0000"/>
          <w:sz w:val="28"/>
        </w:rPr>
        <w:t>N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N 148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449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постановления Правительства Республики Казахстан от 20 марта 2007 года N 225 "Об утверждении правил исполнения республиканского и местных бюджетов"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основные условия кредитования субъектов малого предпринимательства за счет средств местного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Кредитные ресурсы предоставляются на реализацию приоритетных инвестиционных проектов, отобранных Комиссией при акимате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Фиксированная ставка вознаграждения (интереса) для конечного заемщика составляет не более 14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кредитования бизнес-проектов до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на одного заемщика - 200 000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Участниками бюджетного кредитования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 программы ГУ "Управление финансов Актюбинской области", "Администратор программы ГУ "Управление предпринимательства и промышленности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фонд, размещающий бюджетные средства через филиалы банков второго уровня - АО "Фонд развития предпринимательства "Даму" (далее - ФРП "Даму");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банк-заемщик - банк, утвержденный решением Государственной комиссии по модернизации экономики и определенный специально созданной Комиссией при акимате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конечные заемщики - субъекты малого и среднего предпринимательства, получатели бюджетного кредита;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рефинансировать займы субъектов малого и среднего бизнеса имеющие положительную кредитную историю от объема средств ранее выданных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Актюбинской области от 17.09.2008 </w:t>
      </w:r>
      <w:r>
        <w:rPr>
          <w:rFonts w:ascii="Times New Roman"/>
          <w:b w:val="false"/>
          <w:i w:val="false"/>
          <w:color w:val="000000"/>
          <w:sz w:val="28"/>
        </w:rPr>
        <w:t>N 332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12.02.2009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Абдирайымова Х.С.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Е. Сагиндиков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