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b150" w14:textId="aadb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14 декабря 2007 года N 40 "Об областном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18 июня 2008 года N 87. Зарегистрировано в Департаменте юстиции Актюбинской области 11 июля 2008 года за N 3257. Утратило силу решением маслихата Актюбинской области от 15 июля 2009 года N 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Утратило силу решением маслихата Актюбинской области от 15 июля 2009 года N 221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23 января 2001 года N "148 "О местном государственном управлении в Республике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июня 2008 года N 36 "О внесении изменений и дополнений в некоторые законодательные акты Республики Казахстан по вопросам уточнения республиканского бюджета на 2008 год" и пунктов 2 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</w:t>
      </w:r>
      <w:r>
        <w:rPr>
          <w:rFonts w:ascii="Times New Roman"/>
          <w:b w:val="false"/>
          <w:i w:val="false"/>
          <w:color w:val="000000"/>
          <w:sz w:val="28"/>
        </w:rPr>
        <w:t>
, 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
статьи 115 Бюджетного Кодекса Республики Казахстан от 24 апреля 2004 года N 548 
</w:t>
      </w:r>
      <w:r>
        <w:rPr>
          <w:rFonts w:ascii="Times New Roman"/>
          <w:b/>
          <w:i w:val="false"/>
          <w:color w:val="000000"/>
          <w:sz w:val="28"/>
        </w:rPr>
        <w:t>
областной маслихат РЕШАЕТ: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 областного маслихата от 14 декабря 2007 года N 40 "Об областном бюджете на 2008 год", зарегистрированное в департаменте юстиции Актюбинской области 8 января 2008 года N 3236, опубликованные в газетах "Актобе" и "Актюбинский вестник" от 22 января 2008 года N 8 (с учетом, внесенных в него изменений и дополнений решениями областного маслихата от 26 марта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зарегистрированное в департаменте юстиции Актюбинской области от 3 апреля 2008 года N 3239, опубликованные в газетах "Актобе" и "Актюбинский вестник" от 8 апреля 2008 года N 41 и от 4 апреля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зарегистрированное в департаменте юстиции Актюбинской области от 23 апреля 2008 года N 3249, опубликованные в газетах "Актобе" и "Актюбинский вестник" от 6 мая 2008 года N 53) следующие изменения и дополнения: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"63 424 122,5" заменить цифрами "63 018 135,5";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"28 225 577,2" заменить цифрами "28 057 033,2";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"34 843 401,8" заменить цифрами "34 605 958,8";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"62 261 019" заменить цифрами "61 855 032".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7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"Установить с 1 июля 2008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- 12 025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- 12 025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"1 548 930" заменить цифрами "1 518 930";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"50000" заменить цифрами "20000";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"747 400" заменить цифрами "597 400";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"140 000" заменить цифрами "90 000";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"336 800" заменить цифрами "236 800",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Актобе цифры "197 800" заменить цифрами "97 800";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"93 000" заменить цифрами "83 000";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"78 000" заменить цифрами "68 000";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"327 240" заменить цифрами "242 240";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"306 500" заменить цифрами "221 500";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"229 800" заменить цифрами "179 800";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"114 800" заменить цифрами "64 800";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"390 893" заменить цифрами "570 893";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"200 000" заменить цифрами "180 000";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библиотеки имени С.Баишева в городе Актобе 200 000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"157 985" заменить цифрами "82 985";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"80 485" заменить цифрами "5 485";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"147 000" заменить цифрами "184 000";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"57 000" заменить цифрами "184 000";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слова "на строительство перехода через дорогу проспекта Абылхайыр-хана города Актобе 90 000 тысяч 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"685 250" заменить цифрами "565 250";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"30 000" заменить цифрами "10 000";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слова "на реконструкцию путепровода через железную дорогу на пересечении улицы Тургенева и проспекта А.Молдагуловой города Актобе 100 000 тысяч 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"357 072" заменить цифрами "397 072";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поддержку культурно - досуговой работы городу Актобе 40 000 тысяч 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пункте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"1 908 000" заменить цифрами "2 268 000";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благоустройство, эксплуатацию оборудования и средств по регулированию дорожного движения города Актобе 360 000 тысяч 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пункте 26: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"31572" заменить цифрами "13 934";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"43 170" заменить цифрами "39 100";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"598 630" заменить цифрами "436 798";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"327 549" заменить цифрами "133 515".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пункте 27: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"2 426 370" заменить цифрами "2 623 611";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"182 000" заменить цифрами "379 241";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"2 601 771" заменить цифрами "2 161 041";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"530 000" заменить цифрами "320 000";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"885 000" заменить цифрами "654 270";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"1 439 071" заменить цифрами "1 489 218";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"154 679" заменить цифрами "204 826";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"447 000" заменить цифрами "574 000" в том числе,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Актобе цифры "181 936" заменить цифрами "308 936".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дополнить пунктом 28-1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"Управлению финансов области предусмотрены целевые текущие трансферты из республиканского бюджета: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программу "Целевые текущие трансферты бюджетам районов (городов областного значения) на компенсацию потерь местным бюджетам в связи с увеличением минимального размера заработной платы" 37 929 тысяч тенге, в том числе, городу Актобе и районам: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Актобе  8 104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Айтекебийскому 1 528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Алгинскому     1 975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  1 198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Иргизскому       862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Каргалинскому  1 802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    1 783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Мугалжарскому  6 414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     1 982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         843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Хобдинскому    1 371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Хромтаускому   6 308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    3 759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приложение 1 к указанному решению изложить в редакции согласно приложения 1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2. Настоящее решение вступает в силу со дня государственной регистрации в департаменте юстиции Актюбинской области и вводится в действие с 1 января 2008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Председатель сессии                   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             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Г. НУРЫШЕВ                               А. ЕСЕРКЕПОВ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июня 2008 года N 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Областной бюджет на 2008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209"/>
        <w:gridCol w:w="1228"/>
        <w:gridCol w:w="1607"/>
        <w:gridCol w:w="4689"/>
        <w:gridCol w:w="3041"/>
      </w:tblGrid>
      <w:tr>
        <w:trPr>
          <w:trHeight w:val="30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0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63 018 135,5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28 057 033,2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7 280 498
</w:t>
            </w:r>
          </w:p>
        </w:tc>
      </w:tr>
      <w:tr>
        <w:trPr>
          <w:trHeight w:val="36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7 280 498
</w:t>
            </w:r>
          </w:p>
        </w:tc>
      </w:tr>
      <w:tr>
        <w:trPr>
          <w:trHeight w:val="615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6 947 998
</w:t>
            </w:r>
          </w:p>
        </w:tc>
      </w:tr>
      <w:tr>
        <w:trPr>
          <w:trHeight w:val="615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облагаемых у источников выплаты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332 500
</w:t>
            </w:r>
          </w:p>
        </w:tc>
      </w:tr>
      <w:tr>
        <w:trPr>
          <w:trHeight w:val="30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8 140 511
</w:t>
            </w:r>
          </w:p>
        </w:tc>
      </w:tr>
      <w:tr>
        <w:trPr>
          <w:trHeight w:val="30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8 140 511
</w:t>
            </w:r>
          </w:p>
        </w:tc>
      </w:tr>
      <w:tr>
        <w:trPr>
          <w:trHeight w:val="30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8 140 511
</w:t>
            </w:r>
          </w:p>
        </w:tc>
      </w:tr>
      <w:tr>
        <w:trPr>
          <w:trHeight w:val="30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12 636 024,2
</w:t>
            </w:r>
          </w:p>
        </w:tc>
      </w:tr>
      <w:tr>
        <w:trPr>
          <w:trHeight w:val="6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12 636 024,2
</w:t>
            </w:r>
          </w:p>
        </w:tc>
      </w:tr>
      <w:tr>
        <w:trPr>
          <w:trHeight w:val="615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
</w:t>
            </w:r>
          </w:p>
        </w:tc>
      </w:tr>
      <w:tr>
        <w:trPr>
          <w:trHeight w:val="345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  лесные пользования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
</w:t>
            </w:r>
          </w:p>
        </w:tc>
      </w:tr>
      <w:tr>
        <w:trPr>
          <w:trHeight w:val="345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эмиссию в  окружающую среду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12 634 976,2
</w:t>
            </w:r>
          </w:p>
        </w:tc>
      </w:tr>
      <w:tr>
        <w:trPr>
          <w:trHeight w:val="39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355 143,5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
</w:t>
            </w:r>
          </w:p>
        </w:tc>
      </w:tr>
      <w:tr>
        <w:trPr>
          <w:trHeight w:val="615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
</w:t>
            </w:r>
          </w:p>
        </w:tc>
      </w:tr>
      <w:tr>
        <w:trPr>
          <w:trHeight w:val="96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банкам-заемщикам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
</w:t>
            </w:r>
          </w:p>
        </w:tc>
      </w:tr>
      <w:tr>
        <w:trPr>
          <w:trHeight w:val="18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</w:tr>
      <w:tr>
        <w:trPr>
          <w:trHeight w:val="1815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</w:tr>
      <w:tr>
        <w:trPr>
          <w:trHeight w:val="615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</w:tr>
      <w:tr>
        <w:trPr>
          <w:trHeight w:val="315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352 520,5
</w:t>
            </w:r>
          </w:p>
        </w:tc>
      </w:tr>
      <w:tr>
        <w:trPr>
          <w:trHeight w:val="315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352 520,5
</w:t>
            </w:r>
          </w:p>
        </w:tc>
      </w:tr>
      <w:tr>
        <w:trPr>
          <w:trHeight w:val="585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352 520,5
</w:t>
            </w:r>
          </w:p>
        </w:tc>
      </w:tr>
      <w:tr>
        <w:trPr>
          <w:trHeight w:val="30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 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34 605 958,8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4 003 866,8
</w:t>
            </w:r>
          </w:p>
        </w:tc>
      </w:tr>
      <w:tr>
        <w:trPr>
          <w:trHeight w:val="30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4 003 866,8
</w:t>
            </w:r>
          </w:p>
        </w:tc>
      </w:tr>
      <w:tr>
        <w:trPr>
          <w:trHeight w:val="30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3 987 772
</w:t>
            </w:r>
          </w:p>
        </w:tc>
      </w:tr>
      <w:tr>
        <w:trPr>
          <w:trHeight w:val="615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16 094,8
</w:t>
            </w:r>
          </w:p>
        </w:tc>
      </w:tr>
      <w:tr>
        <w:trPr>
          <w:trHeight w:val="615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30 602 092
</w:t>
            </w:r>
          </w:p>
        </w:tc>
      </w:tr>
      <w:tr>
        <w:trPr>
          <w:trHeight w:val="30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30 602 092
</w:t>
            </w:r>
          </w:p>
        </w:tc>
      </w:tr>
      <w:tr>
        <w:trPr>
          <w:trHeight w:val="30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3 671 004
</w:t>
            </w:r>
          </w:p>
        </w:tc>
      </w:tr>
      <w:tr>
        <w:trPr>
          <w:trHeight w:val="30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11 208 398
</w:t>
            </w:r>
          </w:p>
        </w:tc>
      </w:tr>
      <w:tr>
        <w:trPr>
          <w:trHeight w:val="30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15 722 690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1247"/>
        <w:gridCol w:w="1065"/>
        <w:gridCol w:w="1122"/>
        <w:gridCol w:w="5623"/>
        <w:gridCol w:w="2664"/>
      </w:tblGrid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 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28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61 855 032,0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934 920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683 823
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33 318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33 318
</w:t>
            </w:r>
          </w:p>
        </w:tc>
      </w:tr>
      <w:tr>
        <w:trPr>
          <w:trHeight w:val="34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650 505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394 267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176 238
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153 284
</w:t>
            </w:r>
          </w:p>
        </w:tc>
      </w:tr>
      <w:tr>
        <w:trPr>
          <w:trHeight w:val="3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153 284
</w:t>
            </w:r>
          </w:p>
        </w:tc>
      </w:tr>
      <w:tr>
        <w:trPr>
          <w:trHeight w:val="34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финансов 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153 284
</w:t>
            </w:r>
          </w:p>
        </w:tc>
      </w:tr>
      <w:tr>
        <w:trPr>
          <w:trHeight w:val="9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32 153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cобственности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6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 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6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3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84 397
</w:t>
            </w:r>
          </w:p>
        </w:tc>
      </w:tr>
      <w:tr>
        <w:trPr>
          <w:trHeight w:val="6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84 397
</w:t>
            </w:r>
          </w:p>
        </w:tc>
      </w:tr>
      <w:tr>
        <w:trPr>
          <w:trHeight w:val="64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Управление экономики и бюджетного планирования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84 397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
</w:t>
            </w:r>
          </w:p>
        </w:tc>
      </w:tr>
      <w:tr>
        <w:trPr>
          <w:trHeight w:val="12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обучение государственных служащих компьютерной грамотности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226 355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47 725
</w:t>
            </w:r>
          </w:p>
        </w:tc>
      </w:tr>
      <w:tr>
        <w:trPr>
          <w:trHeight w:val="96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47 725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
</w:t>
            </w:r>
          </w:p>
        </w:tc>
      </w:tr>
      <w:tr>
        <w:trPr>
          <w:trHeight w:val="6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178 630
</w:t>
            </w:r>
          </w:p>
        </w:tc>
      </w:tr>
      <w:tr>
        <w:trPr>
          <w:trHeight w:val="9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142 630
</w:t>
            </w:r>
          </w:p>
        </w:tc>
      </w:tr>
      <w:tr>
        <w:trPr>
          <w:trHeight w:val="12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мобилизационной подготовке, гражданской обороне, организации предупреждения и ликвидации аварий и стихийных бедствий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29 346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43 170
</w:t>
            </w:r>
          </w:p>
        </w:tc>
      </w:tr>
      <w:tr>
        <w:trPr>
          <w:trHeight w:val="6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70 114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
</w:t>
            </w:r>
          </w:p>
        </w:tc>
      </w:tr>
      <w:tr>
        <w:trPr>
          <w:trHeight w:val="133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2 521 978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2 521 978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  областного бюджета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2 331 978
</w:t>
            </w:r>
          </w:p>
        </w:tc>
      </w:tr>
      <w:tr>
        <w:trPr>
          <w:trHeight w:val="9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2 245 219
</w:t>
            </w:r>
          </w:p>
        </w:tc>
      </w:tr>
      <w:tr>
        <w:trPr>
          <w:trHeight w:val="6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83 759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 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
</w:t>
            </w:r>
          </w:p>
        </w:tc>
      </w:tr>
      <w:tr>
        <w:trPr>
          <w:trHeight w:val="27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10 858 360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  и общее среднее образование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3 109 211
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834 244
</w:t>
            </w:r>
          </w:p>
        </w:tc>
      </w:tr>
      <w:tr>
        <w:trPr>
          <w:trHeight w:val="66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по спорту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794 922
</w:t>
            </w:r>
          </w:p>
        </w:tc>
      </w:tr>
      <w:tr>
        <w:trPr>
          <w:trHeight w:val="6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39 322
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2 274 967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660 873
</w:t>
            </w:r>
          </w:p>
        </w:tc>
      </w:tr>
      <w:tr>
        <w:trPr>
          <w:trHeight w:val="6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431 829
</w:t>
            </w:r>
          </w:p>
        </w:tc>
      </w:tr>
      <w:tr>
        <w:trPr>
          <w:trHeight w:val="9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59 674
</w:t>
            </w:r>
          </w:p>
        </w:tc>
      </w:tr>
      <w:tr>
        <w:trPr>
          <w:trHeight w:val="12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новых технологий государственной системы в сфере образования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384 399
</w:t>
            </w:r>
          </w:p>
        </w:tc>
      </w:tr>
      <w:tr>
        <w:trPr>
          <w:trHeight w:val="15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549 787
</w:t>
            </w:r>
          </w:p>
        </w:tc>
      </w:tr>
      <w:tr>
        <w:trPr>
          <w:trHeight w:val="15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188 405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1 525 220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94 573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94 573
</w:t>
            </w:r>
          </w:p>
        </w:tc>
      </w:tr>
      <w:tr>
        <w:trPr>
          <w:trHeight w:val="3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1 430 647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1 430 647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152 963
</w:t>
            </w:r>
          </w:p>
        </w:tc>
      </w:tr>
      <w:tr>
        <w:trPr>
          <w:trHeight w:val="6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
</w:t>
            </w:r>
          </w:p>
        </w:tc>
      </w:tr>
      <w:tr>
        <w:trPr>
          <w:trHeight w:val="34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
</w:t>
            </w:r>
          </w:p>
        </w:tc>
      </w:tr>
      <w:tr>
        <w:trPr>
          <w:trHeight w:val="3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33 505
</w:t>
            </w:r>
          </w:p>
        </w:tc>
      </w:tr>
      <w:tr>
        <w:trPr>
          <w:trHeight w:val="34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33 505
</w:t>
            </w:r>
          </w:p>
        </w:tc>
      </w:tr>
      <w:tr>
        <w:trPr>
          <w:trHeight w:val="3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92 265
</w:t>
            </w:r>
          </w:p>
        </w:tc>
      </w:tr>
      <w:tr>
        <w:trPr>
          <w:trHeight w:val="75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92 265
</w:t>
            </w:r>
          </w:p>
        </w:tc>
      </w:tr>
      <w:tr>
        <w:trPr>
          <w:trHeight w:val="34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6 070 966
</w:t>
            </w:r>
          </w:p>
        </w:tc>
      </w:tr>
      <w:tr>
        <w:trPr>
          <w:trHeight w:val="34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1 837 679
</w:t>
            </w:r>
          </w:p>
        </w:tc>
      </w:tr>
      <w:tr>
        <w:trPr>
          <w:trHeight w:val="36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образования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52 894
</w:t>
            </w:r>
          </w:p>
        </w:tc>
      </w:tr>
      <w:tr>
        <w:trPr>
          <w:trHeight w:val="64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20 069
</w:t>
            </w:r>
          </w:p>
        </w:tc>
      </w:tr>
      <w:tr>
        <w:trPr>
          <w:trHeight w:val="9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18 410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76 193
</w:t>
            </w:r>
          </w:p>
        </w:tc>
      </w:tr>
      <w:tr>
        <w:trPr>
          <w:trHeight w:val="9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детей и подростков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оказание психолого-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медико-педагогической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67 771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79 219
</w:t>
            </w:r>
          </w:p>
        </w:tc>
      </w:tr>
      <w:tr>
        <w:trPr>
          <w:trHeight w:val="12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человеческого капитала в рамках электронного правительства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
</w:t>
            </w:r>
          </w:p>
        </w:tc>
      </w:tr>
      <w:tr>
        <w:trPr>
          <w:trHeight w:val="9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  бюджетных инвестиционных проектов (программ)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1 415 268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64 505
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 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4 233 287
</w:t>
            </w:r>
          </w:p>
        </w:tc>
      </w:tr>
      <w:tr>
        <w:trPr>
          <w:trHeight w:val="96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4 142 541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90 476
</w:t>
            </w:r>
          </w:p>
        </w:tc>
      </w:tr>
      <w:tr>
        <w:trPr>
          <w:trHeight w:val="36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15 286 348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3 675 561
</w:t>
            </w:r>
          </w:p>
        </w:tc>
      </w:tr>
      <w:tr>
        <w:trPr>
          <w:trHeight w:val="3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3 675 561
</w:t>
            </w:r>
          </w:p>
        </w:tc>
      </w:tr>
      <w:tr>
        <w:trPr>
          <w:trHeight w:val="9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3 675 561
</w:t>
            </w:r>
          </w:p>
        </w:tc>
      </w:tr>
      <w:tr>
        <w:trPr>
          <w:trHeight w:val="49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1 005 110
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418 319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 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247 929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130 613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 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39 016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санитарно-эпидемиологического надзора области 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586 791
</w:t>
            </w:r>
          </w:p>
        </w:tc>
      </w:tr>
      <w:tr>
        <w:trPr>
          <w:trHeight w:val="88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государственного  санитарно-эпидемиологического надзора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220 382
</w:t>
            </w:r>
          </w:p>
        </w:tc>
      </w:tr>
      <w:tr>
        <w:trPr>
          <w:trHeight w:val="6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 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362 483
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 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
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2 890 901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санитарно-эпидемиологического надзора области 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276 814
</w:t>
            </w:r>
          </w:p>
        </w:tc>
      </w:tr>
      <w:tr>
        <w:trPr>
          <w:trHeight w:val="9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276 814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2 614 087
</w:t>
            </w:r>
          </w:p>
        </w:tc>
      </w:tr>
      <w:tr>
        <w:trPr>
          <w:trHeight w:val="9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2 340 557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74 732
</w:t>
            </w:r>
          </w:p>
        </w:tc>
      </w:tr>
      <w:tr>
        <w:trPr>
          <w:trHeight w:val="6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70 185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88 697
</w:t>
            </w:r>
          </w:p>
        </w:tc>
      </w:tr>
      <w:tr>
        <w:trPr>
          <w:trHeight w:val="12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39 916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4 539 855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4 539 855
</w:t>
            </w:r>
          </w:p>
        </w:tc>
      </w:tr>
      <w:tr>
        <w:trPr>
          <w:trHeight w:val="6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3 577 174
</w:t>
            </w:r>
          </w:p>
        </w:tc>
      </w:tr>
      <w:tr>
        <w:trPr>
          <w:trHeight w:val="12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962 681
</w:t>
            </w:r>
          </w:p>
        </w:tc>
      </w:tr>
      <w:tr>
        <w:trPr>
          <w:trHeight w:val="3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623 776
</w:t>
            </w:r>
          </w:p>
        </w:tc>
      </w:tr>
      <w:tr>
        <w:trPr>
          <w:trHeight w:val="3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623 776
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531 717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92 059
</w:t>
            </w:r>
          </w:p>
        </w:tc>
      </w:tr>
      <w:tr>
        <w:trPr>
          <w:trHeight w:val="3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 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2 551 145
</w:t>
            </w:r>
          </w:p>
        </w:tc>
      </w:tr>
      <w:tr>
        <w:trPr>
          <w:trHeight w:val="3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156 104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здравоохранения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49 508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
</w:t>
            </w:r>
          </w:p>
        </w:tc>
      </w:tr>
      <w:tr>
        <w:trPr>
          <w:trHeight w:val="88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55 369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
</w:t>
            </w:r>
          </w:p>
        </w:tc>
      </w:tr>
      <w:tr>
        <w:trPr>
          <w:trHeight w:val="6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информационно-аналитических центров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25 938
</w:t>
            </w:r>
          </w:p>
        </w:tc>
      </w:tr>
      <w:tr>
        <w:trPr>
          <w:trHeight w:val="9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  бюджетных инвестиционных проектов (программ)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2 395 041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 объектов здравоохранения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2 395 041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887 417,4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554 115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216 026
</w:t>
            </w:r>
          </w:p>
        </w:tc>
      </w:tr>
      <w:tr>
        <w:trPr>
          <w:trHeight w:val="58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216 026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309 469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309 469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
</w:t>
            </w:r>
          </w:p>
        </w:tc>
      </w:tr>
      <w:tr>
        <w:trPr>
          <w:trHeight w:val="28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179 659
</w:t>
            </w:r>
          </w:p>
        </w:tc>
      </w:tr>
      <w:tr>
        <w:trPr>
          <w:trHeight w:val="64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179 659
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 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59 659
</w:t>
            </w:r>
          </w:p>
        </w:tc>
      </w:tr>
      <w:tr>
        <w:trPr>
          <w:trHeight w:val="18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153 643,4
</w:t>
            </w:r>
          </w:p>
        </w:tc>
      </w:tr>
      <w:tr>
        <w:trPr>
          <w:trHeight w:val="6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153 643,4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координации занятости и социальных программ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43 312,4
</w:t>
            </w:r>
          </w:p>
        </w:tc>
      </w:tr>
      <w:tr>
        <w:trPr>
          <w:trHeight w:val="3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110 331
</w:t>
            </w:r>
          </w:p>
        </w:tc>
      </w:tr>
      <w:tr>
        <w:trPr>
          <w:trHeight w:val="3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8 857 758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3 050 900
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3 050 900
</w:t>
            </w:r>
          </w:p>
        </w:tc>
      </w:tr>
      <w:tr>
        <w:trPr>
          <w:trHeight w:val="12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жилья государственного коммунального жилищного фонда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1 171 400
</w:t>
            </w:r>
          </w:p>
        </w:tc>
      </w:tr>
      <w:tr>
        <w:trPr>
          <w:trHeight w:val="124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 обустройство  инженерно-коммуникационной инфраструктуры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1 879 500
</w:t>
            </w:r>
          </w:p>
        </w:tc>
      </w:tr>
      <w:tr>
        <w:trPr>
          <w:trHeight w:val="3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5 622 858
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1 639 359
</w:t>
            </w:r>
          </w:p>
        </w:tc>
      </w:tr>
      <w:tr>
        <w:trPr>
          <w:trHeight w:val="9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коммунального хозяйства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
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1 314 119
</w:t>
            </w:r>
          </w:p>
        </w:tc>
      </w:tr>
      <w:tr>
        <w:trPr>
          <w:trHeight w:val="34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242 240
</w:t>
            </w:r>
          </w:p>
        </w:tc>
      </w:tr>
      <w:tr>
        <w:trPr>
          <w:trHeight w:val="3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3 983 499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энергетики и коммунального хозяйства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22 259
</w:t>
            </w:r>
          </w:p>
        </w:tc>
      </w:tr>
      <w:tr>
        <w:trPr>
          <w:trHeight w:val="3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1 513 240
</w:t>
            </w:r>
          </w:p>
        </w:tc>
      </w:tr>
      <w:tr>
        <w:trPr>
          <w:trHeight w:val="3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
</w:t>
            </w:r>
          </w:p>
        </w:tc>
      </w:tr>
      <w:tr>
        <w:trPr>
          <w:trHeight w:val="3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бюджетных инвестиционных проектов (программ)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
</w:t>
            </w:r>
          </w:p>
        </w:tc>
      </w:tr>
      <w:tr>
        <w:trPr>
          <w:trHeight w:val="3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2 268 000
</w:t>
            </w:r>
          </w:p>
        </w:tc>
      </w:tr>
      <w:tr>
        <w:trPr>
          <w:trHeight w:val="3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184 000
</w:t>
            </w:r>
          </w:p>
        </w:tc>
      </w:tr>
      <w:tr>
        <w:trPr>
          <w:trHeight w:val="3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184 000
</w:t>
            </w:r>
          </w:p>
        </w:tc>
      </w:tr>
      <w:tr>
        <w:trPr>
          <w:trHeight w:val="3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184 000
</w:t>
            </w:r>
          </w:p>
        </w:tc>
      </w:tr>
      <w:tr>
        <w:trPr>
          <w:trHeight w:val="6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4 466 397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2 010 699
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1 439 806
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культуры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22 464
</w:t>
            </w:r>
          </w:p>
        </w:tc>
      </w:tr>
      <w:tr>
        <w:trPr>
          <w:trHeight w:val="36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438 609
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58 420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184 675
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 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336 866
</w:t>
            </w:r>
          </w:p>
        </w:tc>
      </w:tr>
      <w:tr>
        <w:trPr>
          <w:trHeight w:val="96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  бюджетных инвестиционных проектов (программ)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
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397 072
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570 893
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570 893
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1 931 678
</w:t>
            </w:r>
          </w:p>
        </w:tc>
      </w:tr>
      <w:tr>
        <w:trPr>
          <w:trHeight w:val="3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1 175 363
</w:t>
            </w:r>
          </w:p>
        </w:tc>
      </w:tr>
      <w:tr>
        <w:trPr>
          <w:trHeight w:val="66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физической культуры и спорта 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24 752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18 873
</w:t>
            </w:r>
          </w:p>
        </w:tc>
      </w:tr>
      <w:tr>
        <w:trPr>
          <w:trHeight w:val="12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1 126 388
</w:t>
            </w:r>
          </w:p>
        </w:tc>
      </w:tr>
      <w:tr>
        <w:trPr>
          <w:trHeight w:val="12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бюджетных инвестиционных проектов (программ)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</w:tr>
      <w:tr>
        <w:trPr>
          <w:trHeight w:val="36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34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756 315
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756 315
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412 776
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41 463
</w:t>
            </w:r>
          </w:p>
        </w:tc>
      </w:tr>
      <w:tr>
        <w:trPr>
          <w:trHeight w:val="6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архивов и документации 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 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31 722
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112 081
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112 081
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181 543
</w:t>
            </w:r>
          </w:p>
        </w:tc>
      </w:tr>
      <w:tr>
        <w:trPr>
          <w:trHeight w:val="6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181 543
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77 689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21 871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 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55 818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
</w:t>
            </w:r>
          </w:p>
        </w:tc>
      </w:tr>
      <w:tr>
        <w:trPr>
          <w:trHeight w:val="6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
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
</w:t>
            </w:r>
          </w:p>
        </w:tc>
      </w:tr>
      <w:tr>
        <w:trPr>
          <w:trHeight w:val="6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97 244
</w:t>
            </w:r>
          </w:p>
        </w:tc>
      </w:tr>
      <w:tr>
        <w:trPr>
          <w:trHeight w:val="3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97 244
</w:t>
            </w:r>
          </w:p>
        </w:tc>
      </w:tr>
      <w:tr>
        <w:trPr>
          <w:trHeight w:val="6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внутренней политики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55 314
</w:t>
            </w:r>
          </w:p>
        </w:tc>
      </w:tr>
      <w:tr>
        <w:trPr>
          <w:trHeight w:val="6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41 930
</w:t>
            </w:r>
          </w:p>
        </w:tc>
      </w:tr>
      <w:tr>
        <w:trPr>
          <w:trHeight w:val="12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3 393 080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811 555
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сельского хозяйства области 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811 555
</w:t>
            </w:r>
          </w:p>
        </w:tc>
      </w:tr>
      <w:tr>
        <w:trPr>
          <w:trHeight w:val="6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сельского хозяйства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52 720
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семеноводства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40 734
</w:t>
            </w:r>
          </w:p>
        </w:tc>
      </w:tr>
      <w:tr>
        <w:trPr>
          <w:trHeight w:val="9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
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  животноводства  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143 600
</w:t>
            </w:r>
          </w:p>
        </w:tc>
      </w:tr>
      <w:tr>
        <w:trPr>
          <w:trHeight w:val="154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436 798
</w:t>
            </w:r>
          </w:p>
        </w:tc>
      </w:tr>
      <w:tr>
        <w:trPr>
          <w:trHeight w:val="58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продуктивности и качества продукции животноводства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133 515
</w:t>
            </w:r>
          </w:p>
        </w:tc>
      </w:tr>
      <w:tr>
        <w:trPr>
          <w:trHeight w:val="6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
</w:t>
            </w:r>
          </w:p>
        </w:tc>
      </w:tr>
      <w:tr>
        <w:trPr>
          <w:trHeight w:val="3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
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1 678 959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
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 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1 669 018
</w:t>
            </w:r>
          </w:p>
        </w:tc>
      </w:tr>
      <w:tr>
        <w:trPr>
          <w:trHeight w:val="9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 трансферты  на развитие бюджетам районов (городов областного значения) на развитие системы водоснабжения 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1 669 018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260 068
</w:t>
            </w:r>
          </w:p>
        </w:tc>
      </w:tr>
      <w:tr>
        <w:trPr>
          <w:trHeight w:val="64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260 068
</w:t>
            </w:r>
          </w:p>
        </w:tc>
      </w:tr>
      <w:tr>
        <w:trPr>
          <w:trHeight w:val="58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236 568
</w:t>
            </w:r>
          </w:p>
        </w:tc>
      </w:tr>
      <w:tr>
        <w:trPr>
          <w:trHeight w:val="3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
</w:t>
            </w:r>
          </w:p>
        </w:tc>
      </w:tr>
      <w:tr>
        <w:trPr>
          <w:trHeight w:val="3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582 714
</w:t>
            </w:r>
          </w:p>
        </w:tc>
      </w:tr>
      <w:tr>
        <w:trPr>
          <w:trHeight w:val="66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249 729
</w:t>
            </w:r>
          </w:p>
        </w:tc>
      </w:tr>
      <w:tr>
        <w:trPr>
          <w:trHeight w:val="6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природных ресурсов  и регулирования природопользования 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34 334
</w:t>
            </w:r>
          </w:p>
        </w:tc>
      </w:tr>
      <w:tr>
        <w:trPr>
          <w:trHeight w:val="37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 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181 895
</w:t>
            </w:r>
          </w:p>
        </w:tc>
      </w:tr>
      <w:tr>
        <w:trPr>
          <w:trHeight w:val="6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</w:tc>
      </w:tr>
      <w:tr>
        <w:trPr>
          <w:trHeight w:val="97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  бюджетных инвестиционных проектов (программ) 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 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332 985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 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332 985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
</w:t>
            </w:r>
          </w:p>
        </w:tc>
      </w:tr>
      <w:tr>
        <w:trPr>
          <w:trHeight w:val="28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земельным отношениям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
</w:t>
            </w:r>
          </w:p>
        </w:tc>
      </w:tr>
      <w:tr>
        <w:trPr>
          <w:trHeight w:val="6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24 274
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осуществления земельных отношений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35 510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90 110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90 110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
</w:t>
            </w:r>
          </w:p>
        </w:tc>
      </w:tr>
      <w:tr>
        <w:trPr>
          <w:trHeight w:val="9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государственного архитектурно-строительного контроля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
</w:t>
            </w:r>
          </w:p>
        </w:tc>
      </w:tr>
      <w:tr>
        <w:trPr>
          <w:trHeight w:val="34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 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
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строительства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
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бюджетных инвестиционных проектов (программ)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</w:tr>
      <w:tr>
        <w:trPr>
          <w:trHeight w:val="36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архитектуры и градостроительства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
</w:t>
            </w:r>
          </w:p>
        </w:tc>
      </w:tr>
      <w:tr>
        <w:trPr>
          <w:trHeight w:val="36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4 974 086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3 276 469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3 276 469
</w:t>
            </w:r>
          </w:p>
        </w:tc>
      </w:tr>
      <w:tr>
        <w:trPr>
          <w:trHeight w:val="36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2 684 519
</w:t>
            </w:r>
          </w:p>
        </w:tc>
      </w:tr>
      <w:tr>
        <w:trPr>
          <w:trHeight w:val="9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565 250
</w:t>
            </w:r>
          </w:p>
        </w:tc>
      </w:tr>
      <w:tr>
        <w:trPr>
          <w:trHeight w:val="9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ремонт автомобильных дорог районного значения (улиц города)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26 700
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1 697 617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1 697 617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пассажирского транспорта и автомобильных дорог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25 317
</w:t>
            </w:r>
          </w:p>
        </w:tc>
      </w:tr>
      <w:tr>
        <w:trPr>
          <w:trHeight w:val="3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528 000
</w:t>
            </w:r>
          </w:p>
        </w:tc>
      </w:tr>
      <w:tr>
        <w:trPr>
          <w:trHeight w:val="9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 межрайонным (междугородним) сообщениям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
</w:t>
            </w:r>
          </w:p>
        </w:tc>
      </w:tr>
      <w:tr>
        <w:trPr>
          <w:trHeight w:val="9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  бюджетных инвестиционных проектов (программ)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
</w:t>
            </w:r>
          </w:p>
        </w:tc>
      </w:tr>
      <w:tr>
        <w:trPr>
          <w:trHeight w:val="66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902 300
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1 093 828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47 259
</w:t>
            </w:r>
          </w:p>
        </w:tc>
      </w:tr>
      <w:tr>
        <w:trPr>
          <w:trHeight w:val="6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47 259
</w:t>
            </w:r>
          </w:p>
        </w:tc>
      </w:tr>
      <w:tr>
        <w:trPr>
          <w:trHeight w:val="6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предпринимательства и промышленности 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47 259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1 046 569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971 569
</w:t>
            </w:r>
          </w:p>
        </w:tc>
      </w:tr>
      <w:tr>
        <w:trPr>
          <w:trHeight w:val="37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933 640
</w:t>
            </w:r>
          </w:p>
        </w:tc>
      </w:tr>
      <w:tr>
        <w:trPr>
          <w:trHeight w:val="37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компенсацию потерь местным бюджетам в связи с увеличением минимального размера заработной платы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
</w:t>
            </w:r>
          </w:p>
        </w:tc>
      </w:tr>
      <w:tr>
        <w:trPr>
          <w:trHeight w:val="58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
</w:t>
            </w:r>
          </w:p>
        </w:tc>
      </w:tr>
      <w:tr>
        <w:trPr>
          <w:trHeight w:val="36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8 214 394,6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8 214 394,6
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8 214 394,6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8 184 242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26 872,1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 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3 280,5 
</w:t>
            </w:r>
          </w:p>
        </w:tc>
      </w:tr>
      <w:tr>
        <w:trPr>
          <w:trHeight w:val="34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1 163 103,5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-1 306 813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1 158 000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
</w:t>
            </w:r>
          </w:p>
        </w:tc>
      </w:tr>
      <w:tr>
        <w:trPr>
          <w:trHeight w:val="34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 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
</w:t>
            </w:r>
          </w:p>
        </w:tc>
      </w:tr>
      <w:tr>
        <w:trPr>
          <w:trHeight w:val="94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 районов (городов областного значения) на строительство и приобретение жилья 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
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
</w:t>
            </w:r>
          </w:p>
        </w:tc>
      </w:tr>
      <w:tr>
        <w:trPr>
          <w:trHeight w:val="6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
</w:t>
            </w:r>
          </w:p>
        </w:tc>
      </w:tr>
      <w:tr>
        <w:trPr>
          <w:trHeight w:val="9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малого предпринимательства на реализацию государственной инвестиционной политики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
</w:t>
            </w:r>
          </w:p>
        </w:tc>
      </w:tr>
      <w:tr>
        <w:trPr>
          <w:trHeight w:val="34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2 464 813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2 464 813
</w:t>
            </w:r>
          </w:p>
        </w:tc>
      </w:tr>
      <w:tr>
        <w:trPr>
          <w:trHeight w:val="64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2 464 813
</w:t>
            </w:r>
          </w:p>
        </w:tc>
      </w:tr>
      <w:tr>
        <w:trPr>
          <w:trHeight w:val="9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2 448 000
</w:t>
            </w:r>
          </w:p>
        </w:tc>
      </w:tr>
      <w:tr>
        <w:trPr>
          <w:trHeight w:val="64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
</w:t>
            </w:r>
          </w:p>
        </w:tc>
      </w:tr>
      <w:tr>
        <w:trPr>
          <w:trHeight w:val="36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Сальдо по операциям с финансовыми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667 689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Приобретение финансовых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667 689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667 689
</w:t>
            </w:r>
          </w:p>
        </w:tc>
      </w:tr>
      <w:tr>
        <w:trPr>
          <w:trHeight w:val="37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667 689
</w:t>
            </w:r>
          </w:p>
        </w:tc>
      </w:tr>
      <w:tr>
        <w:trPr>
          <w:trHeight w:val="64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667 689
</w:t>
            </w:r>
          </w:p>
        </w:tc>
      </w:tr>
      <w:tr>
        <w:trPr>
          <w:trHeight w:val="34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 (профицит)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1 802 227,5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 дефицита (использование профицита) бюджета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-1 802 227,5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
</w:t>
            </w:r>
          </w:p>
        </w:tc>
      </w:tr>
      <w:tr>
        <w:trPr>
          <w:trHeight w:val="28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
</w:t>
            </w:r>
          </w:p>
        </w:tc>
      </w:tr>
      <w:tr>
        <w:trPr>
          <w:trHeight w:val="6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2 448 000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2 448 000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2 448 000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2 448 000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157 772,5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157 772,5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157 772,5
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157 772,5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