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dce7" w14:textId="4dad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работающих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июля 2008 года № 258. Зарегистрировано Департаментом юстиции Актюбинской области 1 августа 2008 года № 3267. Утратило силу постановлением акимата Актюбинской области от 12 декабря 2016 года №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12.12.2016 № 513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- в редакции постановления акимата Актюбинской области от 15.08.2014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Актюбинской области от 30.12.2015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здравоохранения, социального обеспечения, образования, культуры, спорта и ветеринарии, работающих в сельских населенных пунктах и имеющих право на повышенные должностные оклады и тарифные ставки на двадцать пять процентов, финансируемых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Актюбинской области от 15.08.2014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экономики и бюджетного планирования Актюбинской области" представить данный Перечень на согласование в Актюбинский областной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постановлением акимата Актюбинской области от 15.08.2014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10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2008 г.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здравоохранения, социального обеспечения, образования, культуры, спорта и ветеринарии, работающих в сельских населенных пунктах и имеющих право на повышенные должностные оклады и тарифные ставки на двадцать пять процентов, финансируемых за счет средств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постановлениями акимата Актюбинской области от 24.09.2008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15.08.2014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0932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здравоохранения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и заместитель (в том числе первый) руководителя государственного учреждения и 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отделения, 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всех 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Диетическая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Зубной врач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Зубной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статистик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Рентгенолаборант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аптекой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 всех 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(лечебной физкультуры, трудовой терапии)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санитарно-эпидемиологической службы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филиала центра государственного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всех 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(лаборант)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Дезинфектор-инструктор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Должности специалистов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Учителя всех специальностей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профессионального лицея (школ), колледжа, специальной коррекционной организации и интернатных организаций всех типов и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училища (школ, школы - интерната)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детского дома, школы интерната для детей-сирот и детей, оставшихся без попечения родителей, приюта для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учебной, учебно-методической, воспитательной, учебно-производственной работе, по профильному обучению профессионального лицея (школ), колледжа, детского дома, специальной коррекционной организации и интернатных организаций всех типов и видов, заместитель директора (начальника) по информационным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творческой мастерской (в организациях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физического воспитания (в организациях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Руководитель, преподаватель-организатор начальной военной подготовки (военный руководитель в учебном заведении)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отделением в организациях образования, непосредственно занимающийся учебно-производственной, учебно-воспитательной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учебной частью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психолого-педагогическим кабинетом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лагеря (оборонно-спортивного, оздоровительного, школьного, труда и отдыха)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методист,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библиотекой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психолог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педагог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логопед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дополнительного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дефектолог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преподаватель, преподаватель колледжей, училищ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воспитатель, воспитатель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мастер, мастер производственного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Музыкальный руководитель, аккомпаниатор, концертмейстер, непосредственно занимающийся учебно-воспитательной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по труду, по физической 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Врач-педиатр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Диетическая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вожатый, вожатый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программному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интернатом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физической культуры и спорта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по учебной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Инструктор, инструктор методист (методист)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тренер, тренер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культуры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(кроме заместителя по хозяйственной части)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отделом, заведующий музеем, заведующий 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научный сотрудник, ведущий научный сотрудник, старший научный сотрудник, научный сотрудник, младший научный 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хранитель фондов, старший хранитель фондов, хранитель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Экскурсовод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Художник реставратор, художник оформитель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методист,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Искусствовед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в музеях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в центре патриотического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Смотритель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архива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государственного архивного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хранитель фондов, хранитель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