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b19" w14:textId="039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7 ноября 2008 года N 122. Зарегистрировано в Департаменте юстиции Актюбинской области 17 ноября 2008 года за N 3272.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15 июля 2009 года 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 «О местном государственном управлении в Республике Казахстан», пункта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</w:t>
      </w:r>
      <w:r>
        <w:rPr>
          <w:rFonts w:ascii="Times New Roman"/>
          <w:b w:val="false"/>
          <w:i w:val="false"/>
          <w:color w:val="000000"/>
          <w:sz w:val="28"/>
        </w:rPr>
        <w:t>
 и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N 548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октября 2008 года N 76 «О внесении изменений и дополнения в Закон Республики Казахстан «О республиканском бюджете на 2008 год»» 
</w:t>
      </w:r>
      <w:r>
        <w:rPr>
          <w:rFonts w:ascii="Times New Roman"/>
          <w:b/>
          <w:i w:val="false"/>
          <w:color w:val="000000"/>
          <w:sz w:val="28"/>
        </w:rPr>
        <w:t>
областной маслихат 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14 декабря 2007 года N 40 «Об областном бюджете на 2008 год», зарегистрированное в департаменте юстиции Актюбинской области 8 января 2008 года N 3236, опубликованные в газетах «Актобе» и «Актюбинский вестник» от 22 января 2008 года N 8 (с учетом, внесенных в него изменений и дополнений решениями областного маслихата от 26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3 апреля 2008 года N 3239, опубликованные в газетах «Актобе» и «Актюбинский вестник» от 8 апреля 2008 года N 41, от 4 апреля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апреля 2008 года N 3249, опубликованные в газетах «Актобе» и «Актюбинский вестник» от 6 мая 2008 года N 53, от 18 июня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11 июля 2008 года N 3257, опубликованные в газетах «Актобе» и «Актюбинский вестник» от 17 июля 2008 года N84-85, от 15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1 августа 2008 года N 3266, опубликованные в газетах «Актобе» и «Актюбинский вестник» от 12 августа 2008 года N 95 и от 8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октября 2008 года N 3271, опубликованные в газетах «Актобе» и «Актюбинский вестник» от 4 ноября 2008 года N 131-132)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«67 363 053,5» заменить цифрами «66 707 247,5»;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«34 617 822,8» заменить цифрами «33 962 016,8»;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«65 595 926» заменить цифрами « 64 940 120».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1 «на программу «Целевые текущие трансферты бюджетам районов (городов областного значения) на содержание вновь вводимых объектов образования» в сумме 59 674 тысяч тенге, в том числе, городу Актобе и району: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 29 837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29 837 тысяч тенге.».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«252 787» заменить цифрами «246 240», в том числе, городу Актобе и районам: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«56 171» заменить цифрами «54 720»;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«14 044» заменить цифрами «13 680»;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«14 044» заменить цифрами «13 680»;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«14 044» заменить цифрами «13 680»;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цифры «14 044» заменить цифрами «13 680»;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«17 555» заменить цифрами «17 100»;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«17 555» заменить цифрами «17 100».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«29 750» заменить цифрами «29 706», в том числе, районам: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цифры «2 380» заменить цифрами «2 350»;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«1 190» заменить цифрами «1 185»;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«1 190» заменить цифрами «1 189»;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«2 380» заменить цифрами «2 372».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«74 732» заменить цифрами «74 700»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«70 185» заменить цифрами «69 818»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«88 697» заменить цифрами «88 643»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«148 734» заменить цифрами «146 422»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«711 000» заменить цифрами «710 673»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«528 000» заменить цифрами «526 923»;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«92 794» заменить цифрами «91 717».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«39 100» заменить цифрами «30 200».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«2 623 611» заменить цифрами «2 423 611»;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«379 241» заменить цифрами «179 241».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«2 161 041 » заменить цифрами «1 798 694»;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«320 000» заменить цифрами «164 980»;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«654 270» заменить цифрами «164 950»;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«435 000» заменить цифрами «412 723»;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«316 771» заменить цифрами «621 041».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«1 489 218» заменить цифрами «1 604 993»;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«204 826» заменить цифрами « 320 601».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«574 000» заменить цифрами «444 100» в том числе, городу Актобе и районам: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«308 936» заменить цифрами «181 676».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«23 737» заменить цифрами «23 577»;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«23 737» заменить цифрами «23 097»;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«23 737» заменить цифрами «23 017»;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«23 737» заменить цифрами «23 017»;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«19 781» заменить цифрами «19 621»;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«19 781» заменить цифрами «19 541».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1 к указанному решению изложить в редакции согласно приложения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областного маслихата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М. ТУЯКОВА               А. ЕСЕРКЕПОВ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2008 года N 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33"/>
        <w:gridCol w:w="853"/>
        <w:gridCol w:w="5693"/>
        <w:gridCol w:w="2893"/>
      </w:tblGrid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66 707 247,5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поверхностных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эмиссию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исключением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нефтяного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удержаний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осужденных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исправительным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33 962 016,8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13"/>
        <w:gridCol w:w="853"/>
        <w:gridCol w:w="5773"/>
        <w:gridCol w:w="2813"/>
      </w:tblGrid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64 940 120,0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маслихата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полноты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исполнения всеобщей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стихийных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ликвидация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11 366 563,9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3 105 124,1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2 236 188,1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оборудованием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лингафонных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мультимедийных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консультативной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адаптация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4 213 916,0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4 058 286,0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15 011 846,7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широкого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компонентов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здорового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дозорного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благополучие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2 915 324,2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вакцин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иммунобиологических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иммунопрофилактики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заболеваниями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туберкулезом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противотуберкулезными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диабетом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противодиабетическими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недостаточностью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трансплантации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почек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неотложной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профилактике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борьбе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патологоанатомического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бесплатным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льготным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проездом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пределы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престарелых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выплату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ежемесячного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пособия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прожиточного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8 717 092,0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5 511 906,0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5 046 657,0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памяти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наследия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театрального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музыкального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команд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различным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массовой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3 550 230,0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процедур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урожайности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растениеводства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горюче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пестицидов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водоохранных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осуществления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6 202 058,0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значимым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межрайонным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компенсацию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потерь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минимального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заработной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индустриально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остатков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