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c866" w14:textId="f24c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названий некоторых улиц города Актобе, присвоении названий безымянным улицам микрорайонов и населенных пунктов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города Актобе Актюбинской области от 28 марта 2008 года № 868 и решение маслихата города Актобе Актюбинской области от 28 марта 2008 года № 60. Зарегистрировано Управлением юстиции города Актобе Актюбинской области 24 апреля 2008 года № 3-1-87.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совместного постановления и решения слова "Благодарного сельского округа" заменены словами "района "Алматы" города Актобе" постановлением акимата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совместного постановления и решения на казахском языке слова "селосының" заменены словами "района "Алматы" города Актобе", текст на русском языке не меняется постановлением акимата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N 148 "О местном государственном управлении в Республике Казахстан"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N 4200 "Об административно-территориальном устройстве Республики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названия следующих улиц города Актобе: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Скулкина на улицу Шамши Калдаякова;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улицу Клубную на улицу Толеу Алдиярова;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улицу Новочеркасскую на улицу Тулегена Айбергенова;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улицу Пионерская на улицу Александра Яншина.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Объездную трассу в районе Западно - Казахстанской ярмарки назвать проспектом имени Кенеса Нокина.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Присвоить безымянным улицам микрорайона "Заречный - 2" имена Камбара Медетова, Василия Мощенского, Байдалы Омирулы.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Присвоить безымянным улицам микрорайона "Юго - Запад -1" имена Котибар батыра и Арыстан батыра.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Присвоить улице села Кенеса Нокина района "Алматы" города Актобе имя Ильяса Есенберлина.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Присвоить улицам села Украинка района "Алматы" города Актобе "Шапагат", "Табигат" и "Наурыз".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Присвоить улице села Кенеса Нокина района "Алматы" города Актобе наименование "Достык".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города Актобе Актюбинской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Присвоить улице села Ясное района "Алматы" города Актобе имя Ахметжана Койшыгулова.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вводится в действие по истечении десяти календарных дней после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Нокин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