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683f" w14:textId="54d6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Мартукского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20 декабря 2008 года N 71. Зарегистрировано Управлением юстиции Мартукского района Актюбинской области 13 января 2009 года N 3-8-74. Утратило силу решением маслихата Мартукского района Актюбинской области от 5 февраля 2010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Мартукского района Актюбинской области от 05.02.2010 № 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 и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N 95-ІV,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доходы                      2 057 077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 254 600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 13 900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 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 1 781 577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затраты                   2 082 714,6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  -25 637,6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25 637,6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Мартукского района Актюбинской области от 19.02.2009 </w:t>
      </w:r>
      <w:r>
        <w:rPr>
          <w:rFonts w:ascii="Times New Roman"/>
          <w:b w:val="false"/>
          <w:i w:val="false"/>
          <w:color w:val="ff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, 24.04.2009 </w:t>
      </w:r>
      <w:r>
        <w:rPr>
          <w:rFonts w:ascii="Times New Roman"/>
          <w:b w:val="false"/>
          <w:i w:val="false"/>
          <w:color w:val="ff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24.07.2009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доходы бюджета района зачисляются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2009-2011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 и материальных активов.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 и руководству,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2009-2011 годы" установлено с 1 января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13470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1273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13470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- 13 717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- 1 296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13 717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Мартукского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районном бюджете на 2009 год предусмотрены объемы субвенций, передаваемые из областного бюджета, в сумме 1361345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Мартукского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2005-2010 годы в сумме 24188 тыс.тенге: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основного, среднего и общего образования 5541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6357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биологии в государственных учреждениях начального, основного, среднего и общего образования 12290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Мартукского района Актюбинской области от 19.02.2009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лет, в связи с ростом размера прожиточного минимума - 5100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- 2170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на детей до 18 лет из малообеспеченных семей - 2930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 Учесть в районном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128 479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в сумме 113 200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практики-15 279тыс.тенге.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дополнен пунктом 7-1 в соответствии с решением маслихата Мартукского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- 7307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маслихата Мартукского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2009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 в сумме 61737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маслихата Мартукского района Актюбинской области от 19.02.2009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- 23737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инфраструктуры-38 000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Мартукского района Актюбинской области от 19.02.2009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, 24.04.2009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Мартукского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2009 год поступление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- 119000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41400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горячего питания для 1-4 классов в общеобразовательных школах области – 4848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школам района – 12378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маслихата Мартукского района Актюбинской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 в районном бюджете на 2009 год поступление целевых трансфертов из областного бюджета на реализацию стратегии региональной занятости и переподготовки кадров в сумме 15 795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в сумме 15 795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дополнен пунктом 11-1 в соответствии с решением маслихата Мартукского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11-2 Предусмотреть в районном бюджете на 2009 год средства на реализацию стратегии региональной занятости и переподготовки кадров в сумме 8 805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в сумме 8 805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дополнен пунктом 11-2 в соответствии с решением маслихата Мартукского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11-3. Предусмотреть средства в районном бюджете на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14226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дополнен пунктом 11-3 в соответствии с решением маслихата Мартукского района Актюбинской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2009 год в сумме 2741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 в соответствии с решением маслихата Мартукского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районного бюджета не подлежащих секвестру в процессе исполнения районного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бюджетных программ аульных (сельских) округов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2009 года и вступает в силу со дня его государственной регистрации в органах юстиции.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- секретарь маслихата      А. Исмагулов 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 Приложение 1 в редакции решения Маслихата Мартукского района Актюбинской области от 24.07.2009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7133"/>
        <w:gridCol w:w="2793"/>
      </w:tblGrid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2 057 077,0 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254 600,0 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4 745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5 753,0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3 081,0 </w:t>
            </w:r>
          </w:p>
        </w:tc>
      </w:tr>
      <w:tr>
        <w:trPr>
          <w:trHeight w:val="15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1 489,0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13 900,0 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7 100,0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7 100,0 </w:t>
            </w:r>
          </w:p>
        </w:tc>
      </w:tr>
      <w:tr>
        <w:trPr>
          <w:trHeight w:val="18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6 400,0 </w:t>
            </w:r>
          </w:p>
        </w:tc>
      </w:tr>
      <w:tr>
        <w:trPr>
          <w:trHeight w:val="21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7 000,0 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1 781 577,0 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1 781 577,0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1 781 577,0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33"/>
        <w:gridCol w:w="773"/>
        <w:gridCol w:w="933"/>
        <w:gridCol w:w="6273"/>
        <w:gridCol w:w="2793"/>
      </w:tblGrid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2 082 714,6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149 701,0
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127 924,0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40 501,0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3 159,0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1 398 508,6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114 664,0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114 664,0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1 065 314,6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1 065 314,6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1 009 602,0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49 355,6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218 530,0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образования в рамках реализации стратегии региональной занятости и переподготовки кадров"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161 717,0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149 562,0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32 537,0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23 805,0</w:t>
            </w:r>
          </w:p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153 662,0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61 737,0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67 626,0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119 350,0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67 243,0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34 901,0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52 726,0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поселках,аулах (селах),аульных(сельских)округах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10 199,0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3 132,0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18 613,0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11 841,0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-25 637,6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25 637,6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 Приложение 2 в редакции решения Маслихата Мартукского района Актюбинской области от 24.07.2009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 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13"/>
        <w:gridCol w:w="1033"/>
        <w:gridCol w:w="853"/>
        <w:gridCol w:w="8613"/>
      </w:tblGrid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жилья государственного коммунального жилищного фонда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3"/>
      </w:tblGrid>
      <w:tr>
        <w:trPr>
          <w:trHeight w:val="36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25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18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71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 Приложение 4 в редакции решения Маслихата Мартукского района Актюбинской области от 24.07.2009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аула (села), аульного (сельского) округа"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933"/>
        <w:gridCol w:w="2573"/>
        <w:gridCol w:w="2073"/>
        <w:gridCol w:w="2333"/>
      </w:tblGrid>
      <w:tr>
        <w:trPr>
          <w:trHeight w:val="25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аппарата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санитарии населенных пунктов"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с\округ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3493"/>
        <w:gridCol w:w="3253"/>
        <w:gridCol w:w="2133"/>
      </w:tblGrid>
      <w:tr>
        <w:trPr>
          <w:trHeight w:val="25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с\округ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315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45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