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7b84" w14:textId="b0b7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присвоений названий улицам населенных пунктов Мартукского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селького округа Мартукского района Актюбинской области от 29 ноября 2008 года N 1. Зарегистрировано управлением юстиции Мартукского района Актюбинской области 24 декабря 2008 года за N 3-8-71. Утратило силу решением акима Мартукского сельского округа Мартукского района Актюбинской области от 05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Мартукского сельского округа Мартукского района Актюбинской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статье 35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N 148-II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 14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 N 4200 от 8 декабря 1993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"Концепций государственной ономастической работы Республики Казахстан" N 45 от 21 января 2005 года аким Каратогайского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селе Казанка - улицам присвоить имена "Абай", "Шығыс", "Жасыл", "Орталык", "Заречье", "Қурылыс".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селе Кумсай - улицам присвоить имена "Камбар Медетов", "Зауыт", "Қурылысшылар", "Жастар".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К.Ш. 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