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3e73" w14:textId="5da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села Тажрибе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20 ноября 2008 года N 15. Зарегистрировано Управлением юстиции Мугалжарского района Актюбинской области 25 ноября 2008 года за N 3-9-78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"аульного", "аула", "ауле" заменено соответственно словами "сельского", "села", "селе"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в редакции -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Учитывая мнения жителей Журынского сельского округа, присвоить наименования основной улице верхнего села Тажрибе "Жастар и основной улице нижнего села Тажрибе "Еңбекші қазақ.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-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 улице "Жастар" относятся все дома расположенные в верхнем селе Тажрибе, улице "Еңбекші қазақ" относятся все дома расположенные в нижнем селе Тажрибе.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-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-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