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5e6" w14:textId="e331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земельно-хозяйственного устройства территории населенных пунктов Хромтауского района, включая сельскохозяйственные угодья, переданные в ведение сельских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декабря 2008 года N 88. Зарегистрировано Управлением юстиции Хромтауского района Актюбинской области 13 января 2009 года N 3-12-76. Утратило силу решением маслихата Хромтауского района Актюбинской области от 21 июля 2011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21.07.2011 № 249.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целях реализации подпункта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плана земельно- хозяйственного устройства территории населенных пунктов Хромтауского района, включая сельскохозяйственные угодья, переданные в ведение сельских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Е.Юшкевич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Д.Мулдашев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земельных участков, дополнительно предоставленных Копинскому, Кудуксайскому, Коктюбинскому, Аккудукскому, Тассайскому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393"/>
        <w:gridCol w:w="1215"/>
        <w:gridCol w:w="837"/>
        <w:gridCol w:w="703"/>
        <w:gridCol w:w="1904"/>
        <w:gridCol w:w="1215"/>
        <w:gridCol w:w="1149"/>
        <w:gridCol w:w="1261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пункта, округа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ранее предоставленные, га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из земель запаса предоставлен,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Сад-огород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1.Копинский сельский округ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С.Копа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С.Аманкелди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С.Тамды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Кудуксайский сельский округ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С.Кудуксай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С.Ойсылкара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3.Коктюбинский сельский округ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С.Майтюба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С.Коктерек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С.Аккудук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с.Адыр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5.Тассайский сельский округ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с.Тассай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