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145f" w14:textId="0561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Табантальского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Табантальского селького округа Хромтауского района Актюбинской области от 25 ноября 2008 года N 1. Зарегистрировано управлением юстиции Хромтауского района Актюбинской области 15 декабря 2008 года за N 3-12-67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акима Табантальского сельского округа Хромтауского района Актюбинской области от 07.07.2015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с учетом мнения населения соответствующей территории, аким Табантальского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Табантальского сельского округа Хромтауского района Актюбинской области от 28.11.2017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следующих населенных пунктов Табантальского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Табантал - улица Табантал, улице подлежат все дома данного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Бакай - улица Бакай, улице подлежат все дома данного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Жайлаусай - улица Жайлаусай, улице подлежат все дома данного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Коптогай - улица Коптогай, улице подлежат все дома данного населенного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Табантальского сельского округа Хромтауского района Актюбинской области от 04.02.2021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истечений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Табантальского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