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02bf" w14:textId="75e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отдельных поселков области в села, поселковых округов в сельские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01 февраля 2008 года N 17 и Решение маслихата Жамбылской области от 08 февраля 2008 года N 4-19. Зарегистрировано Департаментом юстиции Жамбылской области 19 марта 2008 года за номером 1678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с учетом мнения районных представительных и исполнительных органов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поселок Ойтал Меркенского района в село Ойтал, поселок Мынарал Мойынкумского района в село Мынарал, поселок Луговое Т. Рыскуловского района в село Луговое, поселок Коктал Таласского района в село Коктал, поселок Берлик Шуского района в село Берлик.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Преобразовать Ойталский поселковый округ Меркенского района в Ойталский сельский округ, Мынаралский поселковый округ Мойынкумского района в Мынаралский сельский округ, Луговской поселковый округ района Т. Рыскулова в Луговской сельский округ, Кокталский поселковый округ Таласского района в Кокталский сельский округ, Берликский поселковый округ Шуского района в Берликский сельский округ.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Б.ЖЕКСЕМБИН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Т.Халык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А.Асильбеков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