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91552" w14:textId="8f915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стандартов оказания государственных услуг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25 апреля 2008 года N 125. Зарегистрировано Департаментом юстиции Жамбылской области 06 июня 2008 года за номером 1688. Утратило силу постановлением акимата Жамбылской области от 25 февраля 2010 года № 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Сноска. Утратило силу постановлением акимата Жамбылской области от 25.02.2010 № 62.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 xml:space="preserve">со статьей 9-1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27 ноября 2007 года "Об административных процедурах", во исполнение постановления Правительства Республики Казахстан от 30 июня 2007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558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Типового стандарта оказания государственной услуги", в целях повышения качества оказания государственных услуг, акимат Жамбылской области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стандарты государственных услуг: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 xml:space="preserve">Оформление актов на право частной собственности на земельный участок;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Оформление актов на право постоянного землепользования;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</w:t>
      </w:r>
      <w:r>
        <w:rPr>
          <w:rFonts w:ascii="Times New Roman"/>
          <w:b w:val="false"/>
          <w:i w:val="false"/>
          <w:color w:val="000000"/>
          <w:sz w:val="28"/>
        </w:rPr>
        <w:t>Оформление актов на право временного возмездного (долгосрочного, краткосрочного) землепользования (аренды);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000000"/>
          <w:sz w:val="28"/>
        </w:rPr>
        <w:t xml:space="preserve">4) </w:t>
      </w:r>
      <w:r>
        <w:rPr>
          <w:rFonts w:ascii="Times New Roman"/>
          <w:b w:val="false"/>
          <w:i w:val="false"/>
          <w:color w:val="000000"/>
          <w:sz w:val="28"/>
        </w:rPr>
        <w:t xml:space="preserve">Выдача справок о земельных участках;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000000"/>
          <w:sz w:val="28"/>
        </w:rPr>
        <w:t xml:space="preserve">5) </w:t>
      </w:r>
      <w:r>
        <w:rPr>
          <w:rFonts w:ascii="Times New Roman"/>
          <w:b w:val="false"/>
          <w:i w:val="false"/>
          <w:color w:val="000000"/>
          <w:sz w:val="28"/>
        </w:rPr>
        <w:t>Оформление актов на право временного землепользования.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постановления возложить на заместителя акима области Усенбаева Е.О.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Аким области                         Б. Жексембин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Жамбылской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апреля 2008 года N 125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Стандарт оказания государственной услуги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Оформление акта на право частной собственности на земельный участок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1. Общие положения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1. Данный стандарт определяет порядок оказания государственной услуги при оформлении актов на право частной собственности на земельный участок.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оказываемой государственной услуги: не автоматизированная.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Государственная услуга осуществляется на основании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14-1 </w:t>
      </w:r>
      <w:r>
        <w:rPr>
          <w:rFonts w:ascii="Times New Roman"/>
          <w:b w:val="false"/>
          <w:i w:val="false"/>
          <w:color w:val="000000"/>
          <w:sz w:val="28"/>
        </w:rPr>
        <w:t xml:space="preserve">Земельного кодекса Республики Казахстан от 20 июня 2003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Государственную услугу при оформлении актов на право частной собственности на земельный участок предоставляют: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государственное учреждение "Управление земельных отношений акимата Жамбылской области" (далее Управление).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Место оказания услуги: город Тараз, улица Казыбек би, 26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Cайт: www.zhambyl.kz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государственное учреждение "Отдел земельных отношений акимата города Тараз" (далее отдел):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Место оказания услуги: город Тараз, улица Желтоксан, 24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Сайт: www.zhambyl.kz.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Форма завершения оказываемой государственной услуги: оформление акта на право частной собственности на земельный участок, либо отказ в оформлении.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Сноска. Пункт 5 в редакции постановления Жамбылской области от 25.09.2008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№ 305 </w:t>
      </w:r>
      <w:r>
        <w:rPr>
          <w:rFonts w:ascii="Times New Roman"/>
          <w:b w:val="false"/>
          <w:i/>
          <w:color w:val="8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6. Государственная услуга оказывается физическим и юридическим лицам.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Сроки ограничений по времени при оказании государственной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сроки оказания государственной услуги: 10 дней;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Максимально допустимое время ожидания в очереди при сдаче документов: 30 минут;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Максимально допустимое время ожидания в очереди при получении документов, как результат оказания государственной услуги: 30 минут.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Акт на право частной собственности на земельный участок выдается бесплатно.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Полная информация о порядке государственной услуги располагается в официальных источниках информации: в областных газетах "Ак жол" и "Знамя труда", а также на стендах, размещенных в фойе Управления и Отдела, а также на веб-сайте: www.zhambyl.kz.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График работы Управления и Отдела: ежедневно с 9:00 до 18:00 часов, кроме субботы и воскресенья, перерыв с 13:00 до 14:00 часов, без предварительной записи и ускоренного обслуживания.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В кабинетах Отдела и Управления, осуществляющих прием документов и предоставление консультативных услуг, созданы все необходимые условия. Предусмотрены условия для людей с ограниченными физическими возможностями, для ожидания и подготовки необходимых документов. Имеются информационные стенды, образцы для заполнения необходимых документов.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2. Порядок оказания государственной услуги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12. Перечень необходимых документов для получения государственной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копия удостоверения личности;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копия регистрационного номера налогоплательщика;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доверенность (для юридических лиц);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копия решения местного исполнительного органа о предоставлении права на земельный участок.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Место выдачи бланков - в кабинете N 203 Управления, в кабинете N 200 Отдела.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Документы сдаются ответственному лицу в кабинет N 203 по адресу: город Тараз, 2 переулок Казыбек би, 26, в кабинет N 200 отдела по адресу: город Тараз улица Желтоксан, 24.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Потребитель после сдачи всех документов, получает талон с указанием даты, регистрационного номера.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Выдача акта на право частной собственности на земельный участок осуществляется при личном посещении в кабинете N 205 Управления и в кабинете N 200 Отдела ответственных лиц, либо направляется по почте.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Основанием для приостановления или отказа в предоставлении государственной услуги является невозможность использования испрашиваемого земельного участка по заявленному целевому назначению.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3. Принципы работы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18. Принципы работы, которыми руководствуются Управление и Отдел по отношению к потребителю услуг: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вежливость;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исчерпывающая информация об оказываемой государственной услуге;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обеспечение сохранности, защиты и конфиденциальности информации о содержании документов потребителя;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обеспечение сохранности документов, которые потребитель не получил в установленные сроки.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4. Результаты работы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19. Результаты оказания государственной услуги потребителям измеряются показателями качества и доступности в соответствии с приложением к настоящему Стандарту.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Целевые значения показателей качества и доступности государственных услуг, по которым оценивается работа государственного органа, учреждения или иных субъектов, оказывающих государственные услуги, ежегодно утверждаются специально созданными рабочими группами </w:t>
      </w:r>
      <w:r>
        <w:rPr>
          <w:rFonts w:ascii="Times New Roman"/>
          <w:b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5. Порядок обжалования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21. Порядок обжалования действия (бездействия) уполномоченных должностных лиц Управления и Отдела, разъясняют и оказывают содействие в подготовке жалобы заместитель начальника Управления кабинет N 202 и Отдела кабинет N 204.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Жалоба подается на имя начальника Управления, кабинет N 200, начальника Отдела, кабинет N 202.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Документом, подтверждающим принятие жалобы и предусматривающего срок и место получения ответа на поданную жалобу, контактные данные должностных лиц, у которых можно узнать о ходе рассмотрения жалобы, является талон.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6. Контактная информация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24. Контактные данные начальника управления: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Сайт: www.zhambyl.kz.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Адрес электронной почты: jer@taraz.kz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График работы: ежедневно с 9:00 до 18:00 часов, кроме субботы и воскресенья, обеденный перерыв с 13:00 до 14:00 часов.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График приема: понедельник с 9:00 до 11:00 часов, среда с 9:00 до 13:00 часов.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Адрес: город Тараз, ул. 2 переулок Казыбек би N 26.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Телефон: 43-58-89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Контактные данные заместителя начальника Управления: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Сайт: www.zhambyl.kz.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Адрес электронной почты: jer@taraz.kz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График работы: ежедневно с 9:00 до 18:00 часов, кроме субботы и воскресенья, обеденный перерыв с 13:00 до 14:00 часов.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График приема: вторник, четверг с 9:00 до 13:00 часов.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Адрес: город Тараз, ул. 2 переулок Казыбек би N 26.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Телефон: 43-58-87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Контактные данные начальника Отдела: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Адрес электронной почты: taraz gorzem@okey.kz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График работы: с 9:00 до 18:00 часов, кроме субботы и воскресенья.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График приема: ежедневно с 9:00 до 13:00 часов, кроме субботы и воскресенья.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Телефон: 43-54-77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Вышестоящий орган: государственное учреждение "Аппарат акима Жамбылской области", город Тараз, ул. Абая N 125 телефон: 43-09-62.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Другая полезная информация для потребителя размещена на официальном сайте: www.zhambyl.kz.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оказания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Значения показателей качества и доступности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государственной услуги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73"/>
        <w:gridCol w:w="2793"/>
        <w:gridCol w:w="2853"/>
        <w:gridCol w:w="3173"/>
      </w:tblGrid>
      <w:tr>
        <w:trPr>
          <w:trHeight w:val="90" w:hRule="atLeast"/>
        </w:trPr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качества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доступности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Нормативное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показателя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Целевое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показателя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 последующем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году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Текущее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показателя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отчетном году 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Своевременность </w:t>
            </w:r>
          </w:p>
        </w:tc>
      </w:tr>
      <w:tr>
        <w:trPr>
          <w:trHeight w:val="90" w:hRule="atLeast"/>
        </w:trPr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 % (доля) случаев предоставления услуги в установленный срок с момента сдачи документа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Качество </w:t>
            </w:r>
          </w:p>
        </w:tc>
      </w:tr>
      <w:tr>
        <w:trPr>
          <w:trHeight w:val="1410" w:hRule="atLeast"/>
        </w:trPr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 % (доля) потребителей, удовлетворенных качеством процесса предоставления услуги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Доступность </w:t>
            </w:r>
          </w:p>
        </w:tc>
      </w:tr>
      <w:tr>
        <w:trPr>
          <w:trHeight w:val="90" w:hRule="atLeast"/>
        </w:trPr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 % (доля) потребителей удовлетворенных качеством и информацией о порядке предоставления услуги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90" w:hRule="atLeast"/>
        </w:trPr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3.2. % (доля) случаев правильно заполненных потребителем документов и сданных с первого раза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</w:tr>
      <w:tr>
        <w:trPr>
          <w:trHeight w:val="90" w:hRule="atLeast"/>
        </w:trPr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3.3. % (доля) услуг информации, о которых доступно через Интернет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Процесс обжалования </w:t>
            </w:r>
          </w:p>
        </w:tc>
      </w:tr>
      <w:tr>
        <w:trPr>
          <w:trHeight w:val="90" w:hRule="atLeast"/>
        </w:trPr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 (доля) обоснованных жалоб к общему количеству обслуженных потребителей по данному виду услуг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0.1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0.3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0.5 </w:t>
            </w:r>
          </w:p>
        </w:tc>
      </w:tr>
      <w:tr>
        <w:trPr>
          <w:trHeight w:val="90" w:hRule="atLeast"/>
        </w:trPr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 % (доля) обоснованных жалоб, рассмотренных и удовлетворенных в установленный срок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</w:tr>
      <w:tr>
        <w:trPr>
          <w:trHeight w:val="90" w:hRule="atLeast"/>
        </w:trPr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4.3. % (доля) потребителей, удовлетворенных существующим порядком обжалования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90" w:hRule="atLeast"/>
        </w:trPr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4.4. % (доля) потребителей, удовлетворенных сроками обжалования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Вежливость </w:t>
            </w:r>
          </w:p>
        </w:tc>
      </w:tr>
      <w:tr>
        <w:trPr>
          <w:trHeight w:val="90" w:hRule="atLeast"/>
        </w:trPr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5.1. % (доля) потребителей, удовлетворенных вежливостью персонала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Жамбылской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апреля 2008 года N 125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Стандарт оказания государственной услуги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Оформление актов на право постоянного землепользования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1. Общие положения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1. Данный стандарт определяет порядок оказания государственной услуги при оформлении актов на право постоянного землепользования.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оказываемой государственной услуги: не автоматизированная.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Государственная услуга осуществляется на основании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14-1 </w:t>
      </w:r>
      <w:r>
        <w:rPr>
          <w:rFonts w:ascii="Times New Roman"/>
          <w:b w:val="false"/>
          <w:i w:val="false"/>
          <w:color w:val="000000"/>
          <w:sz w:val="28"/>
        </w:rPr>
        <w:t xml:space="preserve">Земельного кодекса Республики Казахстан от 20 июня 2003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Государственную услугу при оформлении актов на право постоянного землепользования предоставляют: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Государственное учреждение "Управление земельных отношений акимата Жамбылской области" (далее Управление).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Место оказания услуги: город Тараз, 2 переулок Казыбек би, 26.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Сайт: www.zhambyl.kz.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Государственное учреждение "Отдел земельных отношений акимата города Тараз" (далее отдел):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Место оказания услуги: город Тараз, ул. Желтоксан 24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Сайт: www.zhambul.kz: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Форма завершения государственной услуги: оформление идентификационного (государственного акта) документа на право постоянного землепользования либо отказ в оформлении.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800000"/>
          <w:sz w:val="28"/>
        </w:rPr>
        <w:t xml:space="preserve">Сноска. Пункт 5 с изменениями, внесенными постановлением акимата Жамбылской области </w:t>
      </w:r>
      <w:r>
        <w:rPr>
          <w:rFonts w:ascii="Times New Roman"/>
          <w:b w:val="false"/>
          <w:i w:val="false"/>
          <w:color w:val="000000"/>
          <w:sz w:val="28"/>
        </w:rPr>
        <w:t xml:space="preserve">№ 305 </w:t>
      </w:r>
      <w:r>
        <w:rPr>
          <w:rFonts w:ascii="Times New Roman"/>
          <w:b w:val="false"/>
          <w:i/>
          <w:color w:val="800000"/>
          <w:sz w:val="28"/>
        </w:rPr>
        <w:t xml:space="preserve">от 25.09.2008.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6. Государственная услуга оказывается физическим и юридическим лицам.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Сроки ограничений по времени при оказании государственной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Сроки оказания государственной услуги: 10 дней;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Максимально допустимое время ожидания в очереди при сдаче документов: 30 минут;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Максимально допустимое время ожидания в очереди при получении документов, как результат оказания государственной услуги: 30 минут.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Акт на право постоянного землепользования выдается бесплатно.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Полная информация о порядке государственной услуги располагается в официальных источниках информации: в областных газетах "Ак жол" и "Знамя труда", на стендах, расположенных в фойе Управления и Отдела, а также на веб-сайте: www.zhambyl.kz.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График работы Управления и Отдела: ежедневно с 9:00 до 18:00 часов, кроме субботы и воскресенья, обеденный перерыв с 13:00 до 14:00 часов, без предварительной записи и ускоренного обслуживания.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В кабинетах Отдела и Управления, осуществляющих прием документов и предоставление консультативных услуг, созданы все необходимые условия. Предусмотрены условия для людей с ограниченными физическими возможностями, для ожидания и подготовки необходимых документов. Имеются информационные стенды, образцы для заполнения необходимых документов.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2. Порядок оказания государственной услуги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12. Перечень необходимых документов для получения государственной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копия удостоверения личности;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копия регистрационного номера налогоплательщика;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доверенность (для юридических лиц);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решениие местного исполнительного органа о предоставлении права на земельный участок.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Место выдачи бланков - в кабинете N 203 Управления, в кабинете N 200 Отдела.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Документы сдаются ответственному лицу в кабинет N 203 по адресу: город Тараз, 2 переулок Казыбек би, 26, в кабинет N 200 Отдела по адресу: город Тараз улица Желтоксан, 24.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Потребитель после сдачи всех документов, получает талон с указанием даты, регистрационного номера.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Выдача акта осуществляется при личном посещении в кабинете N 205 Управления и в кабинете N 200 Отдела ответственных лиц, либо направляется по почте.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В случае выявления ошибок в оформлении документов (исправление, подчеркивание и т.д.), Управление и отдел земельных отношений с письменным указанием причин отказа в течение 1 дня после получения пакета документов возвращает их.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Сноска. Пункт 17 в редакции, постановления акимата Жамбылской области </w:t>
      </w:r>
      <w:r>
        <w:rPr>
          <w:rFonts w:ascii="Times New Roman"/>
          <w:b w:val="false"/>
          <w:i w:val="false"/>
          <w:color w:val="000000"/>
          <w:sz w:val="28"/>
        </w:rPr>
        <w:t xml:space="preserve">№ 305 </w:t>
      </w:r>
      <w:r>
        <w:rPr>
          <w:rFonts w:ascii="Times New Roman"/>
          <w:b w:val="false"/>
          <w:i/>
          <w:color w:val="800000"/>
          <w:sz w:val="28"/>
        </w:rPr>
        <w:t xml:space="preserve">от 25.09.2008.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3. Принципы работы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18. Принципы работы, которыми руководствуются Управление и Отдел по отношению к потребителю услуг: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вежливость;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исчерпывающая информация об оказываемой государственной услуге;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обеспечение сохранности, защиты и конфиденциальности информации о содержании документов потребителя;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обеспечение сохранности документов, которые потребитель не получил в установленные сроки.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4. Результаты работы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19. Результаты оказания государственной услуги потребителям измеряются показателями качества и доступности в соответствии с приложением к настоящему Стандарту.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Целевые значения показателей качества и доступности государственных услуг, по которым оценивается работа государственного органа, учреждения или иных субъектов, оказывающих государственные услуги, ежегодно утверждаются специально созданными рабочими группами.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5. Порядок обжалования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21. Порядок обжалования действия (бездействия) уполномоченных должностных лиц Управления и Отдела, разъясняют и оказывают содействие в подготовке жалобы заместитель начальника Управления кабинет N 202. и Отдела кабинет N 204.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Жалоба подается на имя начальника Управления, кабинет N 200, начальника Отдела, кабинет N 204.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Документом, подтверждающим принятие жалобы и предусматривающего срок и место получения ответа на поданную жалобу, контактные данные должностных лиц, у которых можно узнать о ходе рассмотрения жалобы, является талон.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6. Контактная информация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24. Контактные данные начальника управления: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Сайт: www.zhambyl.kz.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Адрес электронной почты: jer@taraz.kz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График работы: ежедневно с 9:00 до 18:00 часов, кроме субботы и воскресенья, обеденный перерыв с 13:00 до 14:00 часов.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График приема: понедельник с 9:00 до 11:00 часов, среда с 9:00 до 13:00 часов.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Адрес: город Тараз, ул. 2 переулок Казыбек би N 26.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Телефон: 43-58-89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Контактные данные заместителя начальника Управления: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Сайт: www.zhambyl.kz.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Адрес электронной почты: jer@taraz.kz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график работы: ежедневно с 9:00 до 18:00 часов, кроме субботы и воскресенья, обеденный перерыв с 13:00 до 14:00 часов.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график приема: вторник, четверг с 9:00 до 13:00 часов.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адрес: город Тараз, ул. 2 переулок Казыбек би N 26.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тел: 43-58-87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Контактные данные начальника Отдела: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Сайт: www.zhambyl.kz.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Адрес электронной почты: taraz gorzem@okey.kz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График работы: ежедневно с 9:00 до 18:00 часов, кроме субботы и воскресенья, обеденный перерыв с 13:00 до 14:00 часов.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График приема: понедельник с 9:00 до 11:00 часов, среда с 9:00 до 13:00 часов.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Адрес: город Тараз, улица Желтоксан 24.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Телефон: 43-54-77.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Вышестоящий орган: государственное учреждение "Аппарат акима Жамбылской области", город Тараз, ул. Абая N 125 телефон: 43-09-62.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Другая полезная информация для потребителя размещена на официальном сайте: www.zhambyl.kz.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оказания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Значения показателей качества и доступности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государственной услуги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20"/>
        <w:gridCol w:w="2950"/>
        <w:gridCol w:w="3088"/>
        <w:gridCol w:w="3422"/>
      </w:tblGrid>
      <w:tr>
        <w:trPr>
          <w:trHeight w:val="90" w:hRule="atLeast"/>
        </w:trPr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Показатели качества и доступности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Нормативное Значение показателя 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Целевое значение показателя в последующем году 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Текущее значение показателя в отчетном году 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Своевременность </w:t>
            </w:r>
          </w:p>
        </w:tc>
      </w:tr>
      <w:tr>
        <w:trPr>
          <w:trHeight w:val="90" w:hRule="atLeast"/>
        </w:trPr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 % (доля) случаев предоставлени услуги в установленный срок с момента сдачи документа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Качество </w:t>
            </w:r>
          </w:p>
        </w:tc>
      </w:tr>
      <w:tr>
        <w:trPr>
          <w:trHeight w:val="1410" w:hRule="atLeast"/>
        </w:trPr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 % (доля) потребителей, удовлетворенных качеством процесса предоставления услуги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Доступность </w:t>
            </w:r>
          </w:p>
        </w:tc>
      </w:tr>
      <w:tr>
        <w:trPr>
          <w:trHeight w:val="90" w:hRule="atLeast"/>
        </w:trPr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 % (доля) потребителей удовлетворенных качеством и информацией о порядке предоставления услуги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90" w:hRule="atLeast"/>
        </w:trPr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3.2. % (доля) случаев правильно заполненных потребителем документов и сданных с первого раза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</w:tr>
      <w:tr>
        <w:trPr>
          <w:trHeight w:val="90" w:hRule="atLeast"/>
        </w:trPr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3.3. % (доля) услуг информации, о которых доступно через Интернет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Процесс обжалования </w:t>
            </w:r>
          </w:p>
        </w:tc>
      </w:tr>
      <w:tr>
        <w:trPr>
          <w:trHeight w:val="90" w:hRule="atLeast"/>
        </w:trPr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 (доля) обоснованных жалоб к общему количеству обслуженных потребителей по данному виду услуг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0.1 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0.3 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0.5 </w:t>
            </w:r>
          </w:p>
        </w:tc>
      </w:tr>
      <w:tr>
        <w:trPr>
          <w:trHeight w:val="90" w:hRule="atLeast"/>
        </w:trPr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 % (доля) обоснованных жалоб, рассмотренных и удовлетворенных в установленный срок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</w:tr>
      <w:tr>
        <w:trPr>
          <w:trHeight w:val="90" w:hRule="atLeast"/>
        </w:trPr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4.3. % (доля) потребителей, удовлетворенных существующим порядком обжалования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90" w:hRule="atLeast"/>
        </w:trPr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4.4.% (доля) потребителей, удовлетворенных сроками обжалования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Вежливость </w:t>
            </w:r>
          </w:p>
        </w:tc>
      </w:tr>
      <w:tr>
        <w:trPr>
          <w:trHeight w:val="90" w:hRule="atLeast"/>
        </w:trPr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5.1. % (доля) потребителей, удовлетворенных вежливостью персонала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Жамбылской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апреля 2008 года N 125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Стандарт оказания государственной услуги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Оформление актов на право временного возмездного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(долгосрочного, </w:t>
      </w:r>
      <w:r>
        <w:rPr>
          <w:rFonts w:ascii="Times New Roman"/>
          <w:b/>
          <w:i w:val="false"/>
          <w:color w:val="000080"/>
          <w:sz w:val="28"/>
        </w:rPr>
        <w:t xml:space="preserve">краткосрочного) землепользования (аренды)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1. Общие положения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Данный стандарт определяет порядок оказания государственной услуги при оформлении актов на право постоянного землепользования.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оказываемой государственной услуги: не автоматизированная.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Государственная услуга осуществляется на основании 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14-1 </w:t>
      </w:r>
      <w:r>
        <w:rPr>
          <w:rFonts w:ascii="Times New Roman"/>
          <w:b w:val="false"/>
          <w:i w:val="false"/>
          <w:color w:val="000000"/>
          <w:sz w:val="28"/>
        </w:rPr>
        <w:t xml:space="preserve">Земельного кодекса Республики Казахстан от 20 июня 2003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Государственную услугу при оформлении актов на право временного возмездного (долгосрочного, краткосрочного) землепользования (аренды) предоставляют: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Государственное учреждение "Управление земельных отношений акимата Жамбылской области" (далее Управление).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Место оказания услуги: город Тараз, 2 переулок Казыбек би, 26.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Сайт: www.zhambyl.kz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Государственное учреждение "Отдел земельных отношений акимата города Тараз" (далее Отдел):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Место оказания услуги: город Тараз, улица Желтоксан, 24.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Сайт: www.zhambyl.kz.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Форма завершения государственной услуги: оформление идентификационного (государственного акта) документа на право временного возмездного (долгосрочного, краткосрочного) землепользования (аренды) либо отказ в оформлении.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Сноска. Пункт 5 с изменениями, внесенными постановлением акимата Жамбылской области от 25.09.2008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№ 305 </w:t>
      </w:r>
      <w:r>
        <w:rPr>
          <w:rFonts w:ascii="Times New Roman"/>
          <w:b w:val="false"/>
          <w:i/>
          <w:color w:val="8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6. Государственная услуга оказывается физическим и юридическим лицам.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Сроки ограничений по времени при оказании государственной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Сроки оказания государственной услуги: 10 календарных дней;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Максимально допустимое время ожидания в очереди при сдаче документов: 30 минут;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Максимально допустимое время ожидания в очереди при получении документов, как результат оказания государственной услуги: 30 минут.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Акт на право временного возмездного (долгосрочного, краткосрочного) землепользования (аренды) выдается бесплатно.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Полная информация о порядке государственной услуги располагается в официальных источниках информации: в областных газетах "Ак жол" и "Знамя труда", на стендах, расположенных в фойе Управления и Отдела, а также на веб-сайте: www.zhambyl.kz.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График работы Управления и Отдела: ежедневно с 9:00 до 18:00 часов, кроме субботы и воскресенья, обеденный перерыв с 13:00 до 14:00 часов, без предварительной записи и ускоренного обслуживания.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В залах ожидания и в кабинетах Управления и Отдела, осуществляющих прием документов и предоставление консультативных услуг, созданы все необходимые условия. Предусмотрены условия для людей с ограниченными физическими возможностями, для ожидания и подготовки необходимых документов. Имеются информационные стенды, образцы для заполнения необходимых документов.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2. Порядок оказания государственной услуги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12. Перечень необходимых документов для получения государственной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копия удостоверения личности;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копия регистрационного номера налогоплательщика;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доверенность (для юридических лиц);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копия решения местного исполнительного органа о предоставлении права на земельный участок.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Место выдачи бланков - в кабинете N 203 Управления, в кабинете N 200 Отдела.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Документы сдаются ответственному лицу в кабинет N 203 по адресу: город Тараз, 2 переулок Казыбек би, 26, в кабинет N 200 отдела по адресу: город Тараз улица Желтоксан, 24.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Потребитель после сдачи всех документов, получает талон с указанием даты, регистрационного номера.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Выдача акта осуществляется при личном посещении в кабинете N 205 Управления и в кабинете N 200 Отдела ответственных лиц, либо направляется по почте.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В случае выявления ошибок в оформлении документов (исправление, подчеркивание и т.д.), Управление и отдел земельных отношений с письменным указанием причин отказа в течение 1 дня после получения пакета документов возвращает их.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Сноска. Пункт 17 в редакции, постановления акимата Жамбылской области от 25.09.2008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№ 305 </w:t>
      </w:r>
      <w:r>
        <w:rPr>
          <w:rFonts w:ascii="Times New Roman"/>
          <w:b w:val="false"/>
          <w:i/>
          <w:color w:val="8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3. Принципы работы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18. Принципы работы, которыми руководствуются Управление и Отдел по отношению к потребителю услуг: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вежливость;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исчерпывающая информация об оказываемой государственной услуге;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обеспечение сохранности, защиты и конфиденциальности информации о содержании документов потребителя;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обеспечение сохранности документов, которые потребитель не получил в установленные сроки.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4. Результаты работы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19. Результаты оказания государственной услуги потребителям измеряются показателями качества и доступности в соответствии с приложением к настоящему Стандарту.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Целевые значения показателей качества и доступности государственных услуг, по которым оценивается работа государственного органа, учреждения или иных субъектов, оказывающих государственные услуги, ежегодно утверждаются специально созданными рабочими группами.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5. Порядок обжалования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21. Порядок обжалования действия (бездействия) уполномоченных должностных лиц Управления и Отдела, разъясняют и оказывают содействие в подготовке жалобы заместители начальника Управления кабинет N 202 и Отдела кабинет N 204.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Жалоба подается на имя начальника Управления, кабинет N 200, начальника Отдела, кабинет N 204.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Документом, подтверждающим принятие жалобы и предусматривающего срок и место получения ответа на поданную жалобу, контактные данные должностных лиц, у которых можно узнать о ходе рассмотрения жалобы, является талон.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6. Контактная информация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24. Контактные данные начальника Управления: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Сайт: www.zhambyl.kz.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Адрес электронной почты: jer@taraz.kz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График работы: ежедневно с 9:00 до 18:00 часов, кроме субботы и воскресенья, обеденный перерыв с 13:00 до 14:00 часов.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График приема: понедельник с 9:00 до 11:00 часов, среда с 9:00 до 13:00 часов.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Адрес: город Тараз, 2 переулок Казыбек би, 26.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Телефон:43-58-89.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Контактные данные заместителя начальника Управления: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Сайт: www.zhambyl.kz.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Адрес электронной почты: jer@taraz.kz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График работы: ежедневно с 9:00 до 18:00 часов, кроме субботы и воскресенья, обеденный перерыв с 13:00 до 14:00 часов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График приема: вторник, четверг с 9:00 до 13:00 часов.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Адрес: город Тараз, 2 переулок Казыбек би, 26.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Телефон: 43-58-87.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Контактные данные начальника Отдела: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Сайт: www.zhambyl.kz.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Адрес электронной почты: taraz gorzem@okey.kz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График работы: ежедневно с 9:00 до 18:00 часов, кроме субботы и воскресенья, обеденный перерыв с 13:00 до 14:00 часов.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График приема: понедельник с 9:00 до 11:00 часов, среда с 9:00 до 13:00 часов.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Адрес: город Тараз, улица Желтоксан 24.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Телефон: 43-54-77.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Вышестоящий орган: государственное учреждение "Аппарат акима Жамбылской области", город Тараз, улица Абая, 125, телефон: 43-09-62.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Другая полезная информация для потребителя размещена на официальном сайте: www.zhambyl.kz.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оказания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Значения показателей качества и доступности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государственной услуги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39"/>
        <w:gridCol w:w="2990"/>
        <w:gridCol w:w="3285"/>
        <w:gridCol w:w="3266"/>
      </w:tblGrid>
      <w:tr>
        <w:trPr>
          <w:trHeight w:val="90" w:hRule="atLeast"/>
        </w:trPr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Показатели качества и доступности 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Нормативное Значение показателя 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Целевое значение показателя в последующем году 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Текущее значение показателя в отчетном году 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Своевременность </w:t>
            </w:r>
          </w:p>
        </w:tc>
      </w:tr>
      <w:tr>
        <w:trPr>
          <w:trHeight w:val="90" w:hRule="atLeast"/>
        </w:trPr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 % (доля) случаев предоставления услуги в установленный срок с момента сдачи документа 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Качество </w:t>
            </w:r>
          </w:p>
        </w:tc>
      </w:tr>
      <w:tr>
        <w:trPr>
          <w:trHeight w:val="1410" w:hRule="atLeast"/>
        </w:trPr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 % (доля) потребителей, удовлетворенных качеством процесса предоставления услуги 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Доступность </w:t>
            </w:r>
          </w:p>
        </w:tc>
      </w:tr>
      <w:tr>
        <w:trPr>
          <w:trHeight w:val="90" w:hRule="atLeast"/>
        </w:trPr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 % (доля) потребителей удовлетворенных качеством и информацией о порядке предоставления услуги 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90" w:hRule="atLeast"/>
        </w:trPr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3.2. % (доля) случаев правильно заполненных потребителем документов и сданных с первого раза 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</w:tr>
      <w:tr>
        <w:trPr>
          <w:trHeight w:val="90" w:hRule="atLeast"/>
        </w:trPr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3.3. % (доля) услуг информации, о которых доступно через Интернет 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Процесс обжалования </w:t>
            </w:r>
          </w:p>
        </w:tc>
      </w:tr>
      <w:tr>
        <w:trPr>
          <w:trHeight w:val="90" w:hRule="atLeast"/>
        </w:trPr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 (доля) обоснованных жалоб к общему количеству обслуженных потребителей по данному виду услуг 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0.1 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0.3 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0.5 </w:t>
            </w:r>
          </w:p>
        </w:tc>
      </w:tr>
      <w:tr>
        <w:trPr>
          <w:trHeight w:val="90" w:hRule="atLeast"/>
        </w:trPr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 % (доля) обоснованных жалоб, рассмотренных и удовлетворенных в установленный срок 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</w:tr>
      <w:tr>
        <w:trPr>
          <w:trHeight w:val="90" w:hRule="atLeast"/>
        </w:trPr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4.3. % (доля) потребителей, удовлетворенных существующим порядком обжалования 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90" w:hRule="atLeast"/>
        </w:trPr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4.4. % (доля) потребителей, удовлетворенных сроками обжалования 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Вежливость </w:t>
            </w:r>
          </w:p>
        </w:tc>
      </w:tr>
      <w:tr>
        <w:trPr>
          <w:trHeight w:val="90" w:hRule="atLeast"/>
        </w:trPr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5.1. % (доля) потребителей, удовлетворенных вежливостью персонала 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Жамбылской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апреля 2008 года N 125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Стандарт оказания государственной услуги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Выдача справок о земельных участках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1. Общие положения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Данный стандарт определяет порядок оказания государственной услуги по выдаче справок о земельных участках;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оказываемой государственной услуги: не автоматизированная.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Государственная услуга осуществляется на основании 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14-1 </w:t>
      </w:r>
      <w:r>
        <w:rPr>
          <w:rFonts w:ascii="Times New Roman"/>
          <w:b w:val="false"/>
          <w:i w:val="false"/>
          <w:color w:val="000000"/>
          <w:sz w:val="28"/>
        </w:rPr>
        <w:t xml:space="preserve">Земельного кодекса Республики Казахстан от 20 июня 2003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Государственную услугу по выдаче справок о земельных участках предоставляют: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Государственное учреждение "Управление земельных отношений акимата Жамбылской области" (далее Управление).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Место оказания услуги: город Тараз, 2 переулок Казыбек би, 26.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Сайт: www.zhambyl.kz.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Государственное учреждение "отдел земельных отношений акимата города Тараз" (далее Отдел).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Место оказания услуги: город Тараз, улица Желтоксан, 24.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Сайт: www.zhambyl.kz.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Форма завершения государственной услуги: выдача справок о земельных участках либо отказ в выдаче.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Государственная услуга оказывается физическим и юридическим лицам.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Сроки ограничений по времени при оказании государственной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Сроки оказания государственной услуги с момента сдачи потребителем необходимых документов: 5 дней;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Максимально допустимое время ожидания в очереди при сдаче документов: 30 минут;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Максимально допустимое время ожидания в очереди при получении документов, как результат оказания государственной услуги: 30 минут.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Выдача справок о земельных участках выдается бесплатно.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Полная информация о порядке государственной услуги располагается в официальных источниках информации: в областных газетах "Ак жол" и "Знамя труда", на стендах, расположенных в фойе Управления и Отдела, а также на веб-сайте: www.zhambyl.kz.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График работы Управления и Отдела: ежедневно с 9:00 до 18:00 часов, кроме субботы и воскресенья, обеденный перерыв с 13:00 до 14:00 часов, без предварительной записи и ускоренного обслуживания.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В залах ожидания и в кабинетах Управления, осуществляющих прием документов и предоставление консультативных услуг, созданы все необходимые условия. Предусмотрены условия для людей с ограниченными физическими возможностями, для ожидания и подготовки необходимых документов. Имеются информационные стенды, образцы для заполнения необходимых документов.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2. Порядок оказания государственной услуги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12. Перечень необходимых документов для получения государственной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копия удостоверения личности;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доверенность (для юридических лиц).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Место выдачи бланков - в кабинете N 203 Управления, в кабинете N 200 Отдела.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Документы сдаются ответственному лицу в кабинет N 203 Управления по адресу: город Тараз, 2 переулок Казыбек би, 26, в кабинет Отдела N 200 по адресу: город Тараз, улица Желтоксан 24.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Потребитель после сдачи всех документов, получает талон с указанием даты, регистрационного номера.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Выдача акта осуществляется при личном посещении в кабинете N 205 Управления и в кабинете 200. Отдела ответственных лиц, либо направляется по почте.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При выявлении ошибок (исправлений, подчисток) в заявлении, предоставлении неполного пакета документов Управление (Отдел) в течение одного рабочего дня после получения документов возвращает их с письменным обоснованием причин отказа.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Сноска. Пункт 17 в редакции, постановления акимата Жамбылской области от 25.09.2008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№ 305 </w:t>
      </w:r>
      <w:r>
        <w:rPr>
          <w:rFonts w:ascii="Times New Roman"/>
          <w:b w:val="false"/>
          <w:i/>
          <w:color w:val="8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3. Принципы работы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18. Принципы работы, которыми руководствуются Управление и Отдел по отношению к потребителю услуг: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вежливость;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исчерпывающая информация об оказываемой государственной услуге;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обеспечение сохранности, защиты и конфиденциальности информации о содержании документов потребителя;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обеспечение сохранности документов, которые потребитель не получил в установленные сроки.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4. Результаты работы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19. Результаты оказания государственной услуги потребителям измеряются показателями качества и доступности в соответствии с приложением к настоящему стандарту.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Целевые значения показателей качества и доступности государственных услуг, по которым оценивается работа государственного органа, учреждения или иных субъектов, оказывающих государственные услуги, ежегодно утверждаются специально созданными рабочими группами.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5. Порядок обжалования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21. Порядок обжалования действия (бездействия) уполномоченных должностных лиц Управления и Отдела, разъясняют и оказывают содействие в подготовке жалобы заместитель начальника Управления кабинет N 202. и Отдела кабинет N 204.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Жалоба подается на имя начальника Управления, кабинет N 200, на имя начальника Отдела N 204.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Документом, подтверждающим принятие жалобы и предусматривающего срок и место получения ответа на поданную жалобу, контактные данные должностных лиц, у которых можно узнать о ходе рассмотрения жалобы, является талон.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6. Контактная информация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24. Контактные данные начальника Управления: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Сайт: www.zhambyl.kz.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Адрес электронной почты: jer@taraz.kz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График работы: ежедневно с 9:00 до 18:00 часов, кроме субботы и воскресенья, обеденный перерыв с 13:00 до 14:00 часов.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График приема: понедельник с 9:00 до 11:00 часов, среда с 9:00 до 13:00 часов.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Адрес: город Тараз, ул. 2 переулок Казыбек би N 26.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Телефон: 43-58-89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Контактные данные заместителя начальника Управления: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Сайт: www.zhambyl.kz.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Адрес электронной почты: jer@taraz.kz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График работы: ежедневно с 9:00 до 18:00 часов, кроме субботы и воскресенья, обеденный перерыв с 13:00 до 14:00 часов.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График приема: вторник, четверг с 9:00 до 13:00 часов.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Адрес: город Тараз, ул. 2 переулок Казыбек би N 26.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Телефон: 43-58-87.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Контактные данные начальника Отдела: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Адрес электронной почты: taraz gorzem@okey.kz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График работы: ежедневно с 9:00 до 18:00 часов, кроме субботы и воскресенья, обеденный перерыв с 13:00 до 14:00 часов.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График приема: с 9:00 до 13 часов кроме субботы и воскресенье.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Телефон: 43-54-77.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Вышестоящий орган: государственное учреждение "Аппарат акима Жамбылской области", город Тараз, ул. Абая N 125 телефон: 43-09-62.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Другая полезная информация для потребителя размещена на официальном сайте: www.zhambyl.kz.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оказания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Значения показателей качества и доступности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государственной услуги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96"/>
        <w:gridCol w:w="3049"/>
        <w:gridCol w:w="3089"/>
        <w:gridCol w:w="3246"/>
      </w:tblGrid>
      <w:tr>
        <w:trPr>
          <w:trHeight w:val="90" w:hRule="atLeast"/>
        </w:trPr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Показатели качества и доступности 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Нормативное Значение показателя 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Целевое значение показателя в последующем году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Текущее значение показателя в отчетном году 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Своевременность </w:t>
            </w:r>
          </w:p>
        </w:tc>
      </w:tr>
      <w:tr>
        <w:trPr>
          <w:trHeight w:val="90" w:hRule="atLeast"/>
        </w:trPr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 % (доля) случаев предоставления услуги в установленный срок с момента сдачи документа 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Качество </w:t>
            </w:r>
          </w:p>
        </w:tc>
      </w:tr>
      <w:tr>
        <w:trPr>
          <w:trHeight w:val="1410" w:hRule="atLeast"/>
        </w:trPr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 % (доля) потребителей, удовлетворенных качеством процесса предоставления услуги 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Доступность </w:t>
            </w:r>
          </w:p>
        </w:tc>
      </w:tr>
      <w:tr>
        <w:trPr>
          <w:trHeight w:val="90" w:hRule="atLeast"/>
        </w:trPr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 % (доля) потребителей удовлетворенных качеством и информацией о порядке предоставления услуги 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90" w:hRule="atLeast"/>
        </w:trPr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3.2. % (доля) случаев правильно заполненных потребителем документов и сданных с первого раза 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</w:tr>
      <w:tr>
        <w:trPr>
          <w:trHeight w:val="90" w:hRule="atLeast"/>
        </w:trPr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3.3. % (доля) услуг информации, о которых доступно через Интернет 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Процесс обжалования </w:t>
            </w:r>
          </w:p>
        </w:tc>
      </w:tr>
      <w:tr>
        <w:trPr>
          <w:trHeight w:val="90" w:hRule="atLeast"/>
        </w:trPr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 (доля) обоснованных жалоб к общему количеству обслуженных потребителей по данному виду услуг 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0.1 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0.3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0.5 </w:t>
            </w:r>
          </w:p>
        </w:tc>
      </w:tr>
      <w:tr>
        <w:trPr>
          <w:trHeight w:val="90" w:hRule="atLeast"/>
        </w:trPr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 % (доля) обоснованных жалоб, рассмотренных и удовлетворенных в установленный срок 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</w:tr>
      <w:tr>
        <w:trPr>
          <w:trHeight w:val="90" w:hRule="atLeast"/>
        </w:trPr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4.3. % (доля) потребителей, удовлетворенных существующим порядком обжалования 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90" w:hRule="atLeast"/>
        </w:trPr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4.4. % (доля) потребителей, удовлетворенных сроками обжалования 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Вежливость </w:t>
            </w:r>
          </w:p>
        </w:tc>
      </w:tr>
      <w:tr>
        <w:trPr>
          <w:trHeight w:val="90" w:hRule="atLeast"/>
        </w:trPr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5.1. % (доля) потребителей, удовлетворенных вежливостью персонала 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Жамбылской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апреля 2008 года N 125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Стандарт оказания государственной услуги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Оформление актов на право временного землепользования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1. Общие положения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Данный стандарт определяет порядок оказания государственной услуги при оформлении актов на право временного землепользования.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оказываемой государственной услуги: не автоматизированная.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Государственная услуга осуществляется на основании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14-1 </w:t>
      </w:r>
      <w:r>
        <w:rPr>
          <w:rFonts w:ascii="Times New Roman"/>
          <w:b w:val="false"/>
          <w:i w:val="false"/>
          <w:color w:val="000000"/>
          <w:sz w:val="28"/>
        </w:rPr>
        <w:t xml:space="preserve">Земельного кодекса Республики Казахстан от 20 июня 2003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Государственную услугу при оформлении актов на право временного землепользования предоставляют: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государственное учреждение "Управление земельных отношений акимата Жамбылской области" (далее Управление).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Место оказания услуги: город Тараз, 2 переулок Казыбек би, 26.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Сайт: www.zhambyl.kz.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государственное учреждение "Отдел земельных отношений акимата города Тараз" (далее отдел):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Место оказания услуги: город Тараз, ул. Желтоксан, 24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сайт: www.zhambyl.kz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Форма завершения государственной услуги: оформление идентификационного (государственного акта) документа на право временного землепользования либо отказ в оформлении.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Сноска. Пункт 5 с изменениями, внесенными постановлением акимата Жамбылской области  от 25.09.2008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№ 305 </w:t>
      </w:r>
      <w:r>
        <w:rPr>
          <w:rFonts w:ascii="Times New Roman"/>
          <w:b w:val="false"/>
          <w:i/>
          <w:color w:val="8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6. Государственная услуга оказывается физическим и юридическим лицам.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Сроки ограничений по времени при оказании государственной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Сроки оказания государственной услуги: 10 календарных дней;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Максимально допустимое время ожидания в очереди при сдаче документов: 30 минут;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Максимально допустимое время ожидания в очереди при получении документов, как результат оказания государственной услуги: 30 минут.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Акт на право временного землепользования выдается бесплатно.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Полная информация о порядке государственной услуги располагается в официальных источниках информации: в областных газетах "Ак жол" и "Знамя труда", на стендах, расположенных в фойе Управления и Отдела, а также на веб-сайте: www.zhambyl.kz.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График работы Управления и Отдела: ежедневно с 9:00 до 18:00 часов, кроме субботы и воскресенья, обеденный перерыв с 13:00 до 14:00 часов, без предварительной записи и ускоренного обслуживания.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В залах ожидания и в кабинетах Управления и Отдела, осуществляющих прием документов и предоставление консультативных услуг, созданы все необходимые условия. Предусмотрены условия для людей с ограниченными физическими возможностями, для ожидания и подготовки необходимых документов. Имеются информационные стенды, образцы для заполнения необходимых документов.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2. Порядок оказания государственной услуги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12. Перечень необходимых документов для получения государственной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копия удостоверения личности;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копия регистрационного номера налогоплательщика;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доверенность (для юридических лиц);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решение местного исполнительного органа о предоставлении права на земельный участок.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Место выдачи бланков - в кабинете N 203 Управления, в кабинете N 200 Отдела.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Документы сдаются ответственному лицу в кабинет N 203 Управления по адресу: город Тараз, 2 переулок Казыбек би, 26, в кабинет Отдела N 200 по адресу: город Тараз, улица Желтоксан 24.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Потребитель после сдачи всех документов, получает талон с указанием даты, регистрационного номера.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Выдача акта осуществляется при личном посещении в кабинете N 205 Управления и в кабинете N 200 Отдела ответственных лиц, либо направляется по почте.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В случае выявления ошибок в оформлении документов (исправление, подчеркивание и т.д.), Управление и отдел земельных отношений с письменным указанием причин отказа в течение 1 дня после получения пакета документов возвращает их.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Сноска. Пункт 17 в редакции, постановления акимата Жамбылской области от 25.09.2008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№ 305 </w:t>
      </w:r>
      <w:r>
        <w:rPr>
          <w:rFonts w:ascii="Times New Roman"/>
          <w:b w:val="false"/>
          <w:i/>
          <w:color w:val="8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3. Принципы работы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18. Принципы работы, которыми руководствуются Управление и Отдел по отношению к потребителю услуг: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вежливость;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исчерпывающая информация об оказываемой государственной услуге;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обеспечение сохранности, защиты и конфиденциальности информации о содержании документов потребителя;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обеспечение сохранности документов, которые потребитель не получил в установленные сроки.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4. Результаты работы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19. Результаты оказания государственной услуги потребителям измеряются показателями качества и доступности в соответствии с приложением к настоящему Стандарту.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Целевые значения показателей качества и доступности государственных услуг, по которым оценивается работа государственного органа, учреждения или иных субъектов, оказывающих государственные услуги, ежегодно утверждаются специально созданными рабочими группами.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5. Порядок обжалования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21. Порядок обжалования действия (бездействия) уполномоченных должностных лиц Управления и Отдела, разъясняют и оказывают содействие в подготовке жалобы заместитель начальника Управления кабинет N 202. и Отдела кабинет N 204.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Жалоба подается на имя начальника Управления, кабинет N 200, начальника Отдела, кабинет N 204.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Документом, подтверждающим принятие жалобы и предусматривающего срок и место получения ответа на поданную жалобу, контактные данные должностных лиц, у которых можно узнать о ходе рассмотрения жалобы, является талон.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6. Контактная информация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24. Контактные данные начальника Управления: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Сайт: www.zhambyul.kz.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Адрес электронной почты: jer@taraz.kz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График работы: ежедневно с 9:00 до 18:00 часов, кроме субботы и воскресенья, обеденный перерыв с 13:00 до 14:00 часов.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График приема: понедельник с 9:00 до 11:00 часов, среда с 9:00 до 13:00 часов.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Адрес: город Тараз, 2 переулок Казыбек би, 26.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Телефон:43-58-89.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Контактные данные заместителя начальника Управления: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Сайт: www.zhambyl.kz.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Адрес электронной почты: jer@taraz.kz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График работы: ежедневно с 9:00 до 18:00 часов, кроме субботы и воскресенья, обеденный перерыв с 13:00 до 14:00 часов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График приема: вторник, четверг с 9:00 до 13:00 часов.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Адрес: город Тараз, 2 переулок Казыбек би, 26.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Телефон:43-58-87.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Контактные данные начальника Отдела: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Сайт: www.zhambyl.kz.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Адрес электронной почты: taraz gorzem@okey.kz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График работы: ежедневно с 9:00 до 18:00 часов, кроме субботы и воскресенья, обеденный перерыв с 13:00 до 14:00 часов.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График приема: понедельник с 9:00 до 11:00 часов, среда с 9:00 до 13:00 часов.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Адрес: город Тараз, улица Желтоксан 24.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Телефон: 43-54-77.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Вышестоящий орган: государственное учреждение "Аппарат акима Жамбылской области", город Тараз, улица Абая, 125, телефон: 43-09-62.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Другая полезная информация для потребителя размещена на официальном сайте: www.zhambyl.kz.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оказания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Значение показателей качества и доступности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государственной услуги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34"/>
        <w:gridCol w:w="3206"/>
        <w:gridCol w:w="3148"/>
        <w:gridCol w:w="2892"/>
      </w:tblGrid>
      <w:tr>
        <w:trPr>
          <w:trHeight w:val="90" w:hRule="atLeast"/>
        </w:trPr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Показатели качества и доступности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Нормативное Значение показателя 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Целевое значение показателя в последующем году 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Текущее значение показателя в отчетном году 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Своевременность </w:t>
            </w:r>
          </w:p>
        </w:tc>
      </w:tr>
      <w:tr>
        <w:trPr>
          <w:trHeight w:val="90" w:hRule="atLeast"/>
        </w:trPr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 % (доля) случаев предоставления услуги в установленный срок с момента сдачи документа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</w:tr>
      <w:tr>
        <w:trPr>
          <w:trHeight w:val="4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Качество </w:t>
            </w:r>
          </w:p>
        </w:tc>
      </w:tr>
      <w:tr>
        <w:trPr>
          <w:trHeight w:val="1695" w:hRule="atLeast"/>
        </w:trPr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 % (доля) потребителей, удовлетворенных качеством процесса предоставления услуги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Доступность </w:t>
            </w:r>
          </w:p>
        </w:tc>
      </w:tr>
      <w:tr>
        <w:trPr>
          <w:trHeight w:val="90" w:hRule="atLeast"/>
        </w:trPr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 % (доля) потребителей удовлетворенных качеством и информацией о порядке предоставления услуги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90" w:hRule="atLeast"/>
        </w:trPr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3.2. % (доля) случаев правильно заполненных потребителем документов и сданных с первого раза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80    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</w:tr>
      <w:tr>
        <w:trPr>
          <w:trHeight w:val="90" w:hRule="atLeast"/>
        </w:trPr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3.3. % (доля) услуг информации, о которых доступно через Интернет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Процесс обжалования </w:t>
            </w:r>
          </w:p>
        </w:tc>
      </w:tr>
      <w:tr>
        <w:trPr>
          <w:trHeight w:val="90" w:hRule="atLeast"/>
        </w:trPr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 (доля) обоснованных жалоб к общему количеству обслуженных потребителей по данному виду услуг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0.1 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0.3 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0.5 </w:t>
            </w:r>
          </w:p>
        </w:tc>
      </w:tr>
      <w:tr>
        <w:trPr>
          <w:trHeight w:val="90" w:hRule="atLeast"/>
        </w:trPr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 % (доля) обоснованных жалоб, рассмотренных и удовлетворенных в установленный срок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</w:tr>
      <w:tr>
        <w:trPr>
          <w:trHeight w:val="90" w:hRule="atLeast"/>
        </w:trPr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4.3. % (доля) потребителей, удовлетворенных существующим порядком обжалования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90" w:hRule="atLeast"/>
        </w:trPr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4.4. % (доля) потребителей, удовлетворенных сроками обжалования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Вежливость </w:t>
            </w:r>
          </w:p>
        </w:tc>
      </w:tr>
      <w:tr>
        <w:trPr>
          <w:trHeight w:val="90" w:hRule="atLeast"/>
        </w:trPr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5.1. % (доля) потребителей, удовлетворенных вежливостью персонала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