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be0f" w14:textId="2d6b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25 апреля 2008 года N 122. Зарегистрировано Департаментом юстиции Жамбылской области 6 июня 2008 года за N 1689. Утратило силу Постановлением Акимата Жамбылской  области от 02.09.2010 №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Жамбылской  области от 02.09.2010 № 254.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9-1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15-1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ноября 2000 года "Об административных процедурах", постановлений Правительства Республики Казахстан от 30 июня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558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Типового стандарта оказания государственной услуги",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561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реестра государственных услуг, оказываемых физическим и юридическим лицам",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стандарты оказания государственных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Оформление документов на инвалидов для предоставления им протезно-ортопедической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Оформление документов на инвалидов для обеспечения их сурдо-тифло средствами и обязательными гигиеническими средствами.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Жамбылской области Б. Иманалиева.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 Б. Жексембин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Жамбылской области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2008 года N 122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по оформление документов на </w:t>
      </w:r>
      <w:r>
        <w:br/>
      </w:r>
      <w:r>
        <w:rPr>
          <w:rFonts w:ascii="Times New Roman"/>
          <w:b/>
          <w:i w:val="false"/>
          <w:color w:val="000000"/>
        </w:rPr>
        <w:t xml:space="preserve">
инвалидов для предоставления им протезно-ортопедической помощи  1. 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данный стандарт определяет порядок оказания государственной услуги по оформлению документов на инвалидов для предоставления им протезно-ортопедической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Основанием для оказания государственной услуги является: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20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13 апреля 2005 года "О социальной защите инвалидов в Республике Казахстан", Постановление Правительства Республики Казахстан от 20 июля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754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реабилитации инвалидов".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Наименование государственных органов предоставляющих данную государственную услугу: отделы занятости и социальных программ акиматов районов и города Тараз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N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завершения: согласие или отказ в оформлении документов на инвалидов для предоставления им протезно-ортопедической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Категория физических и юридических лиц, которым оказывается государственная услуга: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участники, инвалиды Великой Отечественной войны, а также лица, приравненные по льготам и гарантиям к инвалидам Великой Отечественной войны;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военнослужащие, инвалидность которых наступила в связи с исполнением служебных обязанностей в Вооруженных Силах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 начальствующего и рядового состава органов внутренних дел, органов национальной безопасности, инвалидность которых наступила в связи с исполнением служебных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инвалиды от общего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инвалиды с детства;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дети-инвалиды.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 оказания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оказания государственной услуги с момента сдачи необходимых документов: 10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документов: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3)максимально допустимое время ожидания в очереди при получении извещения: 10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располагается в официальных источниках информации: в областных газетах "Ак жол" и "Знамя труда", а также на стендах, размещенных в залах ожидания отделов занятости и социальных программ акиматов районов и города Тараз, а также на веб-сайте: http://sobes.zhambyl.kz/.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 отделов занятости и социальных программ акиматов районов и города Тараз: ежедневно с 9:00 до 18:00 часов, кроме выходных, обеденный перерыв с 13:00 до 14:00 часов. Предварительная запись и ускоренное оформление услуги не предусмотрены.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зале ожидания и кабинетах специалистов, осуществляющих прием документов и предоставление консультационных услуг созданы необходимые условия для претендентов на получение данной услуги; работает справочно-диспетчерская служба, имеются стойки с образцами заполняемых документов и информацией о порядке предоставления государственной услуги, с целью создания условий ожидания установлены сиденья для ожидающих граждан.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Перечень документов необходимых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участники Великой Отечественной войны - копии паспорта или удостоверения личности, удостоверения участника Великой Отечественной войны и индивидуальной программы реабилитации /ИПР/, которая выдается отделом медико-социальной экспертизы департамента Министерства труда и социальной защиты населения Республики Казахстан по Жамбылской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инвалиды Великой Отечественной войны - копии паспорта или удостоверения личности, удостоверения инвалида Великой Отечественной войны и индивидуальной программы реабилитации, а также приравненные по льготам и гарантиям к инвалидам Великой Отечественной войны - копия паспорта или удостоверения личности, удостоверения приравненности по льготам Великой Отечественной войны и индивидуальной программы реабилитации;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дети - инвалиды - копии паспорта или удостоверения личности или свидетельство о рождении ребенка, паспорта или удостоверения личности родителя, пенсионного удостоверения и индивидуальной программы реабилитации;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инвалиды общего заболевания - копии паспорта или удостоверения личности, пенсионного удостоверения и индивидуальной программы реабилитации;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военнослужащим, инвалидность которых наступила в связи с исполнением обязанностей в Вооруженных Силах Республики Казахстан - копии паспорта или удостоверения личности, пенсионного удостоверения и индивидуальной программы реабилитации;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инвалидам детства - копии паспорта или удостоверения личности, пенсионного удостоверения и индивидуальной программы реабилитации.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инвалиды от трудового увечья или профзаболевания полученного по вине работодателя, должны предоставлять справку о ликвидации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Формы необходимых документов выдаются в отделах занятости и социальных программ акиматов районов и города Тараз.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Формы заявлений и заполненные бланки сдаются в соответствующих кабинетах отделов занятости и социальных программ акиматов районов и города Тараз.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Документом, подтверждающим сдачу всех необходимые документы для получения государственной услуги, является корешок от бланка заявления с указанием даты приема и фамилии ответственного лица,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Извещение о принятом решении выдается в соответствующих кабинетах отдела занятости и социальных программ акиматов района и города Тараз нарочно или же направляется по почте.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приостановления государственной услуги или отказа в предоставлении государственной услуги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непредставление необходимых документов.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Отделы занятости и социальных программ акиматов районов и города Тараз при оказании государственной услуги должны руководствоваться следующими принципами работы: вежливость, предоставление исчерпывающей информации, об оказываемой государственной услуге, обеспечения сохранности, защиты и конфиденциальности информации о содержании документов потребителя, обеспечения сохранности документов, которые потребитель не получил в установленные сроки.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N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Разъяснение порядка обжалования действия (бездействия) уполномоченных должностных лиц и оказание содействия в подготовке жалобы осуществляют: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Акиматы соответствующих районов и города Тараз.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Наименование государственного органа, либо номер кабинета должностного лица, которому подается жалоба: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Акиматы соответствующих районов и города Тараз.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Заявителю, непосредственно обратившемуся письменно к субъекту, выдается талон с указанием даты и времени, фамилии и инициалов лица, принявшего обращение.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жалоб осуществляется в порядке и сроки, предусмотренные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редакции, постановления акимата Жамбылской области  от 25.09.2008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305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(сайт, адрес электронной почты, график работы и приема, телефон) руководителей отделов, непосредственно оказывающих государственную услугу указаны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N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Вышестоящие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Акиматы соответствующих районов и города Тараз, данные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N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"Департамент занятости населения и социальных программ акимата Жамбылской области" город Тараз улица Карахана,1, телефон 459713, e-mail: taraz@enbek.kz.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Ежедневно с 9:00 до 19:00 часов, обеденный перерыв: с 13:00 до 15:00 часов. Дни приема начальника: вторник, четверг, пятница с 9:00 до 18:00 часов. Дни приема заместителя начальника: ежедневно с 9:00 до 18:00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 размещена на официальном сайте: http://sobes.zhambyl.kz/.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 к Стандарту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Отделы занятости и социальных программ районов и города Тараз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2277"/>
        <w:gridCol w:w="4920"/>
        <w:gridCol w:w="2120"/>
        <w:gridCol w:w="3135"/>
      </w:tblGrid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руководителя, график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и приема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кабинета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почта 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учреждение(далее ГУ) "Отдел занятости и социальных программ Акимата города Тараз" 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Сейдалина Косайкуль Сатыбалдиевна,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Тараз, улица Достоевского, 14 кабинет N 201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8-7262-345124, 342879 sobes-taraz@mail.ru 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Байзакского района" 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Абдрахманова Бахыткуль Ешенкуловна,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Сарыкемер улица Байзак батыра, 112 кабинет N 102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8-72637-21971, 22338 utzszn_baizak@topmail.kz 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Меркенского района" 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Абылкасымов Шорман Тореханович,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Мерке, улица Исмаилова, 157 кабинет N 104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8-72632-22551, 21666 mozsp@mail.kz 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Т.Рыскуловского района" 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Косалов Шардарбек Амрекулович,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Кулан, улица Жибек жолы, 83 кабинет N 204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8-72631-21281, 21644 TRS2008@ topmail.kz 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Кордайского района" 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Карамолдаева Баян Назкеевна,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Кордай, улица Белашова, 3 кабинет N 105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8-72636-21281, 21249 utzsnkorday@mail.kz 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Шуского района" 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Онласын Мейрбек Калмырзаевич,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Толе би, улица Балуан Шолака, 189 кабинет N 104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8-72638-31096, 31637 shuozsp@ topmail.kz 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Таласского района" 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Туралиева Роза Туралиевна,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Каратау, улица Конаева, 26 кабинет N 106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8-72644-61306, 61522 otzsp_karatau@mail.ru 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Сарысуского района" 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Усембаев Болат Базарбаевич,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Жанатас, улица Жибек жолы, 53 кабинет N 102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8-72634-62806, 61680 dkz@mail.kz 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Жуалынского района" 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Курмашев Карибай,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Бауыржан Момышулы, улица Жамбыла, 1 кабинет N 105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8-72635-22276, 22150 juali_sobes@mail.ru 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Жамбылского района" 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Несипбеков Нурлан Кудербаевич,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Аса, улица Абая, 123 кабинет N 201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8-72633-21756, 21182 asa_sobes@mail.ru 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Мойынкумского района" 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Даниярова Жаксыгуль Мырзабаевна,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Мойынкум, улица Кошенова,10 кабинет N 103 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8-72642-24721,24893 ozsp_moinkum@topmail.kz 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 к Стандарту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4"/>
        <w:gridCol w:w="2256"/>
        <w:gridCol w:w="2256"/>
        <w:gridCol w:w="2674"/>
      </w:tblGrid>
      <w:tr>
        <w:trPr>
          <w:trHeight w:val="30" w:hRule="atLeast"/>
        </w:trPr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значение показателя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30" w:hRule="atLeast"/>
        </w:trPr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1275" w:hRule="atLeast"/>
        </w:trPr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 удовлетворенных качеством процесса предоставления услуги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(произведенных начислений, расчетов и (т.д.)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 удовлетворенных качеством и информацией о порядке предоставления услуги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информации о которых доступно через Интернет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 рассмотренных и удовлетворенных в установленный срок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 удовлетворенных с существующим порядком обжалования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 удовлетворенных вежливостью персонала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 к Стандарту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акиматов районов и города Тараз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3752"/>
        <w:gridCol w:w="3628"/>
        <w:gridCol w:w="5055"/>
      </w:tblGrid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сайт (электронная почта)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Тараз 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Тараз, площадьДостык, 3 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8-7262-454814, 430846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www.gorakim.kz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Байзакского района 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Сарыкемер, улица Байзак батыра, 107 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8-72637-21096,21582baizak_akimat@mail.ru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Меркенского района 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Мерке, улица Смайлова, 169 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8-72632-21689, 21361    mozsp@mail.kz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www.zhambul.kz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Турар Рыскуловского района 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Кулан, улица Жибек жолы, 75 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8-72631-21600, 22342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www.T-Ryckulov.kz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Кордайского района 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Кордай, Толе би, 106 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8-72636-21240, 21360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www.akimatkorday.kz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Шуского района 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Толе би, улица Толе би, 272 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8-72638-32198, 31955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www.zhambulshu.kz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Талаского района 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 Каратау, площадь Достык, 1 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8-72644-62407, 60105 ekonomkaratau@mail.ru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Сарысуского района 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Жанатас, улица Бейбитшилик, 1 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8-72634-61437, 63281 www.sarysu.kz </w:t>
            </w:r>
          </w:p>
        </w:tc>
      </w:tr>
      <w:tr>
        <w:trPr>
          <w:trHeight w:val="12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Жуалынского района 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Бауыржан Момышулы, улица Жамбыла, 12 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8-72635-21500, 21573  www.new.zhualy.kzjua_fin@tarnet.kz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Жамбылского района 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Аса, улица Абая, 123 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8-72633-22328, 211535 www.zhambyl.kz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marxraiy@mail.ru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Мойынкумского района 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Мойынкум, улица Амангельды, 147 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8-72642-24155, 24487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Moinkum_ akimat@mail.ru </w:t>
            </w:r>
          </w:p>
        </w:tc>
      </w:tr>
    </w:tbl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постановлением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Жамбылской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2008 года N 122 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по оформлению документов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инвалидов для обеспечения их сурдо-тифлосредствами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обязательными гигиеническими средствами  1. Общие положения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данный стандарт определяет порядок оказания государственной услуги по оформлению документов на инвалидов для обеспечения их сурдо-тифлосредствами и обязательными гигиеническими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Основанием для оказания государственной услуги является: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22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13 апреля 2005 года "О социальной защите инвалидов в Республике Казахстан", Постановление Правительства Республики Казахстан от 20 июля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754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реабилитации инвалидов".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Государственными учреждениями, предоставляющими данную услугу являются: отделы занятости и социальных программ акиматов районов и города Тараз.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оказываемой государственной услуги: согласие или отказ в оформлении документов на инвалидов для обеспечения их сурдотифлосредствами и обязательными гигиеническими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Категория физических и юридических лиц, которым оказывается государственная услуга: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и инвалиды Великой Отечественной войны, лица, приравненные по льготам и гарантиям к инвалидам Великой Отечественной войны, дети-инвалиды, инвалиды 1, 2, 3 групп - обеспечиваются сурдотехническими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инвалиды 1, 2 групп, дети-инвалиды - обеспечиваются тифлотехническими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инвалиды 1, 2, 3 групп, дети-инвалиды - обеспечиваются обязательными гигиеническими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 оказания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оказания государственной услуги с момента сдачи необходимых документов: 10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документов: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извещения: 10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располагается в официальных источниках информации: в областных газетах "Ак жол" и "Знамя труда", а также на стендах, размещенных в залах ожидания отделов занятости и социальных программ акиматов районов и города Тараз, а также на веб-сайте: http://sobes.zhambyl.kz/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 отделов занятости и социальных программ акиматов районов и города Тараз: ежедневно с 9:00 до 18:00 часов, кроме выходных, обеденный перерыв с 13:00 до 14:00 часов. Предварительная запись и ускоренное оформление услуги не предусмотрены.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зале ожидания и кабинетах специалистов, осуществляющих прием документов и предоставление консультационных услуг созданы необходимые условия для претендентов на получение данной услуги; работает справочно-диспетчерская служба, имеются стойки с образцами заполняемых документов и информацией о порядке предоставления государственной услуги, с целью создания условий ожидания установлены сиденья для ожидающих граждан.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12. Перечень документов необходимых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документа, удостоверяющего личность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выписки из справки об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выписки из индивидуальной программы ребилитации инвалида (ИПР);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дети-инвалиды - документа, удостоверяющего личность, несовершеннолетние - свидетельства о рождении ребенка и документа, удостоверяющего личность одного из родителей (опекунов, попечителей);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инвалиды от трудового увечья или профессионального заболевания полученного по вине работодателя, должны предоставлять справку о ликвидации организации или справку о прекращении деятельности в случае индивидуального предпринимателя.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Формы необходимых документов выдаются в отделах занятости и социальных программ акиматов районов и города Тараз.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Формы заявлений и заполненные бланки сдаются в соответствующих кабинетах отделов занятости и социальных программ акиматов районов и города Тараз.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Документом, подтверждающим сдачу всех необходимые документы для получения государственной услуги, является корешок от бланка заявления с указанием даты приема и фамилии ответственного лица,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Извещение о принятом решении выдается в соответствующих кабинетах отделов занятости и социальных программ акиматов районов и города Тараз нарочно или же направляется по почте.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приостановления государственной услуги или отказа в предоставлении государственной услуги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представление необходимых документов.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Отделы занятости и социальных программ акиматов районов и города Тараз по отношению к претендентам на получение государственной услуги должен руководствоваться следующими принципами работы: вежливость, предоставление исчерпывающей информации, об оказываемой государственной услуге, обеспечения сохранности, защиты и конфиденциальности информации о содержании документов потребителя, обеспечения сохранности документов, которые потребитель не получил в установленные сроки.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N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Разъяснение порядка обжалования действия (бездействия) уполномоченных должностных лиц и оказание содействия в подготовке жалобы осуществляют: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Акиматы соответствующих районов и города Тараз.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Наименование государственного органа, либо номер кабинета должностного лица, которому подается жалоба: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Акиматы соответствующих районов и города Тараз.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Заявителю, непосредственно обратившемуся письменно к субъекту, выдается талон с указанием даты и времени, фамилии и инициалов лица, принявшего обращение.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жалоб осуществляется в порядке и сроки, предусмотренные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редакции, постановления акимата Жамбылской области от 25.09.2008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305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(сайт, адрес электронной почты, график работы и приема, телефон) руководителей отделов, непосредственно оказывающих государственную услугу указаны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N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Вышестоящие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Акиматы соответствующих районов и города Тараз, данные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N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"Департамент занятости населения и социальных программ акимата Жамбылской области" город Тараз улица Карахана 1, телефон 459713, e-mail: taraz@enbek.kz.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Ежедневно с 9:00 до 19:00 часов, обеденный перерыв: с 13:00 до 15:00 часов. Дни приема начальника: вторник, четверг, пятница с 9:00 до 18:00 часов. Дни приема заместителя начальника: ежедневно с 9:00 до 18:00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 размещена на официальном сайте: http://sobes.zhambyl.kz/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 к Стандарту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Отделы занятости и социальных программ районов и города Тараз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2380"/>
        <w:gridCol w:w="5208"/>
        <w:gridCol w:w="1879"/>
        <w:gridCol w:w="3001"/>
      </w:tblGrid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руководителя, график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приема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кабинета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почта 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учреждение(далее ГУ)"Отдел занятости и социальных программ Акимата города Тараз" 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Сейдалина Косайкуль Сатыбалдиевна,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Тараз, улица Достоевского, 14 кабинет N 201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8-7262-345124, 342879 sobes-taraz@mail.ru 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Байзакского района" 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Абдрахманова Бахыткуль Ешенкуловна,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Сарыкемер улица Байзак батыра, 112 кабинет N 102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8-72637-21971, 22338 utzszn_baizak@topmail.kz 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Меркенского района" 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Абылкасымов Шорман Тореханович,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Мерке, улица Исмаилова, 157 кабинет N 104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8-72632-22551, 21666 mozsp@mail.kz 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Т.Рыскуловского района" 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Косалов Шардарбек Амрекулович,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Кулан, улица Жибек жолы, 83 кабинет N 204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8-72631-21281, 21644 TRS2008@ topmail.kz 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Кордайского района" 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Карамолдаева Баян Назкеевна,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Кордай, улица Белашова, 3 кабинет N 105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8-72636-21281, 21249 utzsnkorday@mail.kz 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Шуского района" 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Онласын Мейрбек Калмырзаевич,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Толе би, улица Балуан Шолака, 189 кабинет N 104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8-72638-31096, 31637 shuozsp@ topmail.kz 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Таласского района" 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Туралиева Роза Туралиевна,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Каратау, улица Конаева, 26 кабинет N 106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8-72644-61306, 61522 otzsp_karatau@mail.ru 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Сарысуского района" 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Усембаев Болат Базарбаевич,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Жанатас, улица Жибек жолы, 53 кабинет N 102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8-72634-62806, 61680 dkz@mail.kz 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Жуалынского района" 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Курмашев Карибай,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Бауыржан Момышулы, улица Жамбыла,1 кабинет N 105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8-72635-22276, 22150 juali_sobes@mail.ru 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Жамбылского района" 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Несипбеков Нурлан Кудербаевич,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Аса, улица Абая, 123 кабинет N 201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8-72633-21756, 21182 asa_sobes@mail.ru 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 Акимата Мойынкумского района" 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Даниярова Жаксыгуль Мырзабаевна, график работы и приема: ежедневно (кроме субботы и воскресенья) с 09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18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часов, с перерывом на обед с 13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часов.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Мойынкум, улица Кошенова,10 кабинет N 103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8-72642-24721,24893 ozsp_moinkum@ topmail.kz </w:t>
            </w:r>
          </w:p>
        </w:tc>
      </w:tr>
    </w:tbl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 к Стандарту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3"/>
        <w:gridCol w:w="2313"/>
        <w:gridCol w:w="2219"/>
        <w:gridCol w:w="2295"/>
      </w:tblGrid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доступности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 удовлетворенных качеством процесса предоставления услуги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(произведенных начислений, расчетов и т.д.)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 удовлетворенных качеством и информацией о порядке предоставления услуги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информации о которых доступно через Интернет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 рассмотренных и удовлетворенных в установленный срок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 удовлетворенных с существующим порядком обжалования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645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 удовлетворенных вежливостью персонала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</w:tbl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 к Стандарту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акиматов районов и города Тараз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3617"/>
        <w:gridCol w:w="4112"/>
        <w:gridCol w:w="4716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телефоны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сайт (электронная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почта)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Тараз 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Тараз, площадь Достык, 3 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8-7262-454814, 430846 www.gorakim.kz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Байзакского района 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Сарыкемер, улица Байзак батыра, 107 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8-72637-21096, 21582 baizak_akimat@mail.ru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Меркенского района 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Мерке, улица Смайлова, 169 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8-72632-21689, 21361    mozsp@mail.kz www.zhambul.kz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Турар Рыскуловского района 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Кулан, улица Жибек жолы, 75 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8-72631-21600, 22342 www.T-Ryckulov.kz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Кордайского района 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Кордай, Толе би, 106 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8-72636-21240, 21360 www.akimatkorday.kz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Шуского района 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Толе би, улица Толе би, 272 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8-72638-32198, 31955 www.zhambulshu.kz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Талаского района 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Каратау, площадь Достык, 1 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8-72644-62407, 60105 ekonomkaratau@mail.ru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Сарысуского района 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Жанатас, улица Бейбитшилик 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8-72634-61437, 63281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www.sarysu.kz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Жуалынского района 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Бауыржан Момышулы, улица Жамбыла, 12 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8-72635-21500, 21573www.new.zhualy.kz Jua_fin@tarnet.kz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Жамбылского района 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Аса, улица Абая, 123 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8-72633-22328, 211535 www.zhambyl.kz marxraiy@mail.ru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Мойынкумского района 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Мойынкум, улица Амангельды, 147 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8-72642-24155, 24487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Moinkum_ akimat@mail.ru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