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76c4" w14:textId="f607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25 апреля 2008 года N 123. Зарегистрировано Департаментом юстиции Жамбылской области 06 июня 2008 года за номером 1694. Утратило силу Постановлением Акимата Жамбылской  области от 02.09.2010 №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Жамбылской  области от 02.09.2010 № 254.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9-1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15-1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ноября 2000 года "Об административных процедурах", постановлений Правительства Республики Казахстан от 30 июня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558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Типового стандарта оказания государственной услуги",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561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реестра государственных услуг, оказываемых физическим и юридическим лицам",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стандарты оказания государственных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Назначение и выплата социальной помощи отдельным категориям нуждающихся граждан по решениям местных представительных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Оформление документов для материального обеспечения детей-инвалидов, обучающихся и воспитывающихся на дому.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Жамбылской области Б. Иманалиева.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 Б. Жексембин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2008 года N 123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  Назначение и выплата социальной помощи отдельным категориям </w:t>
      </w:r>
      <w:r>
        <w:br/>
      </w:r>
      <w:r>
        <w:rPr>
          <w:rFonts w:ascii="Times New Roman"/>
          <w:b/>
          <w:i w:val="false"/>
          <w:color w:val="000000"/>
        </w:rPr>
        <w:t xml:space="preserve">
нуждающихся граждан по решению местных представительных органов  1. Общие положения 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назначения и выплаты социальной помощи отдельным категориям нуждающихся граждан по решению местных представительных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осуществляется на основании подпункта 4)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53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и подпунктов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1-3)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14) 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Государственную услугу по назначению и выплате социальной помощи отдельным категориям нуждающихся граждан по решению местных представительных органов предоставляют отделы занятости и социальных программ акиматов районов и города Тараз (далее отделы)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N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государственной услуги является извещение по назначению и выплате социальной помощи отдельным категориям нуждающихся граждан по решению местных представительных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оказания государственной услуги с момента сдачи необходимых документов: 30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документов: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извещения: 10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государственной услуги располагается в официальных источниках информации: в областных газетах "Ак жол" и "Знамя труда", а также на стендах, размещенных в залах отделов, а также на веб-сайте: sobes.zhambyl.kz.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 отделов: ежедневно с 9:00 до 18:00 часов, кроме субботы и воскресенья, обеденный перерыв с 13:00 до 14:00 часов,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Условия места предоставления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залах ожидания и в соответствующих кабинетах отделов, осуществляющих прием документов и предоставление консультативных услуг, созданы все необходимые условия. Предусмотрены условия для людей с ограниченными физическими возможностями, для ожидания и подготовки необходимых документов. Имеются информационные стенды, образцы для заполнения необходимых документов. 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Перечень необходимых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12.1. Заявление установленного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12.2. Сведения, подтверждающие место жительство;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12.3. Заключение участковой комиссии, о нуждаемости гражданина в материальной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12.4. Документы, подтверждающие категорию нуждающегося гражданина, определяемого решениями местных представительных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Формы необходимых документов выдаются в отделах.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Документы, необходимые для получения государственной услуги, сдаются в отделы, номера кабинетов ответственных лиц которых указаны в приложении N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Документом, подтверждающим сдачу необходимых документов для получения государственной услуги, является корешок от бланка заявления с указанием даты приема и фамилии ответственного лица,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Извещение о принятом решении по назначению пособия выдается при личном посещении в отделах по адресам и номерам кабинетов ответственных лиц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N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 или же направляется по почте.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приостановления государственной услуги или отказа в предоставлении государственной услуги является выявление фактов, при которых заявитель теряет право на назначение помощи.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Принципы работы, которыми руководствуются отделы по отношению к потребителю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вежливость;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исчерпывающая информация об оказываемой государственной услуге;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сохранности, защиты и конфиденциальности информации о содержании документов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сохранности документов, которые потребитель не получил в установленные сроки.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N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Государственными органами, разъясняющими порядок обжалования действия (бездействия) уполномоченных должностных лиц и оказывающих содействие в подготовке жалобы, являются акиматы соответствующих районов и города Тараз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N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Государственными органами, куда подается жалоба, являются акиматы районов и города Тараз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N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Жалобы, поданные в порядке, установленном законодательством, подлежат обязательному приему, регистрации, учету и рассмотрению в порядке и сроки,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и место получения ответа на поданную жалобу, ход ее рассмотрения можно узнать в акиматах соответствующих районов и города Тараз. 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(сайт, адрес электронной почты, график работы и приема, телефон) руководителей отделов, непосредственно оказывающих государственную услугу указаны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N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Вышестоящие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Акиматы соответствующих районов и города Тараз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N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"Департамент занятости населения и социальных программ акимата Жамбылской области" город Тараз ул. Карахана, 1, телефон 459713.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Ежедневно с 9:00 до 19:00 часов, обеденный перерыв: с 13:00 до 15:00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e-mail: taraz@enbek.kz.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Дни приема начальника: вторник, четверг, пятница с 9:00 до 18:00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Дни приема заместителя начальника: ежедневно с 9:00 до 18:00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 размещена на официальном сайте: sobes.zhambyl.kz.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 к Стандарту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отделов занятости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и социальных программ районов и города Тараз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2318"/>
        <w:gridCol w:w="4982"/>
        <w:gridCol w:w="2019"/>
        <w:gridCol w:w="3135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руководителя,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и приема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кабинета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почта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(далее ГУ) "Отдел занятости и социальных программ Акимата города Тараз" 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Сейдалина Косайкуль Сатыбалдиевна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Тараз, улица Достоевского, 14 кабинет N 201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8-7262-345124, 342879 sobes-taraz@mail.ru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Байзакского района" 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Абдрахманова Бахыткуль Ешенкуловна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Сарыкемер улица Байзак батыра, 112 кабинет N 102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8-72637-21971, 22338 utzszn_baizak@topmail.kz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Меркенского района" 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Абылкасымов Шорман Тореханович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Мерке, улица Исмаилова, 157 кабинет N 104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8-72632-22551, 21666 mozsp@mail.kz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Рыскулов-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района" 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Косалов Шардарбек Амрекулович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Кулан, улица Жибек жолы, 83 кабинет N 204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8-72631-21281, 21644 TRS2008@topmail.kz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Кордайского района" 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Карамолдаева Баян Назкеевна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Кордай, улица Белашова, 3 кабинет N 105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8-72636-21281, 21249 utzsnkorday@mail.kz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Шуского района" 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Онласын Мейрбек Калмырзаевич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Толе би, улица Балуан Шолака, 189 кабинет N 104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8-72638-31096, 31637 shuozsp@topmail.kz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Таласского района" 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Туралиева Роза Туралиевна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Каратау, улица Конаева, 26 кабинет N 106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8-72644-61306, 61522 otzsp_karatau@mail.ru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Сарысуского района" 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Усембаев Болат Базарбаевич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Жанатас, улица Жибек жолы, 53 кабинет N 102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8-72634-62806, 61680 dkz@mail.kz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Жуалынского района" 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Курмашев Карибай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Бауыржан Момышулы, улица Жамбыла,1 кабинет N 105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8-72635-22276, 22150 juali_sobes@mail.ru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Жамбылского района" 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Несипбеков Нурлан Кудербаевич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Аса, улица Абая, 123 кабинет N 20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8-72633-21756, 21182 asa_sobes@mail.ru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Мойынкумского района" 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Даниярова Жаксыгуль Мырзабаевна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Мойынкум, улица Кошенова,10 кабинет N 103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8-72642-24721,24893 ozsp_moinkum@topmail.kz </w:t>
            </w:r>
          </w:p>
        </w:tc>
      </w:tr>
    </w:tbl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 к Стандарту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3"/>
        <w:gridCol w:w="2273"/>
        <w:gridCol w:w="2313"/>
        <w:gridCol w:w="2393"/>
      </w:tblGrid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доступности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 удовлетворенных качеством процесса предоставления услуги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(произведенных начислений, расчетов и т.д.)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 удовлетворенных качеством и информацией о порядке предоставления услуги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информации о которых доступно через Интернет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 рассмотренных и удовлетворенных в установленный срок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 удовлетворенных с существующим порядком обжалования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 удовлетворенных вежливостью персонала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</w:tbl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 к Стандарту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акиматов районов и города Тараз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3860"/>
        <w:gridCol w:w="3299"/>
        <w:gridCol w:w="5267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и сайт (электронная почта)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Тараз 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Тараз, площадь Достык, 3 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8-7262-454814 430846 www.gorakim.kz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Байзакского района 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Сарыкемер, улица Байзак батыра, 107 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8-72637-21096, 21582 baizak_akimat@mail.ru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Меркенского района 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Мерке, улица Смайлова, 169 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8-72632-21689,21361 mozsp@mail.kz www.zhambul.kz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Турар Рыскуловского района 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Кулан, улица Жибек жолы, 75 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8-72631-21600, 2342 www.T-Ryckulov.kz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Кордайского района 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Кордай, Толе би, 106 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8-72636-21240, 21360 www.akimatkorday.kz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Шуского района 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Толе би, улица Толе би, 272 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8-72638-32198, 31955 www.zhambulshu.kz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Талаского района 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Каратау, площадь Достык,1 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8-72644-62407, 60105 ekonomkaratau@mail.ru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Сарысуского района 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Жанатас, улица Бейбитшилик 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8-72634-61437, 63281 www.sarysu.kz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Жуалынского района 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Бауыржан Момышулы, улица Жамбыла, 12 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8-72635-21500, 21573 www.new.zhualy.kz Jua_fin@tarnet.kz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Жамбылского района 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Аса, улица Абая, 123 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8-72633-22328, 211535 www.zhambyl.kz marxraiy@mail.ru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Мойынкумского района 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Мойынкум, улица Амангельды, 147 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8-72642-24155, 24487 Moinkum_akimat@mail.ru </w:t>
            </w:r>
          </w:p>
        </w:tc>
      </w:tr>
    </w:tbl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2008 года N 123 </w:t>
      </w:r>
    </w:p>
    <w:bookmarkEnd w:id="15"/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  Оформление документов для материального обеспечения на детей-инвалидов, обучающихся и воспитывающихся на дому  1. Общие положения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оформления документов для материального обеспечения на детей-инвалидов, обучающихся и воспитывающихся на дому.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осуществляется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16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29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апреля 2005 года "О социальной защите инвалидов в Республике Казахстан" и постановления акимата Жамбылской области от 28 июля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223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материальном обеспечении детей-инвалидов, воспитывающихся и обучающихся на дому" (зарегистрировано в Реестре государственной регистрации нормативных правовых актов за N 1624).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Государственную услугу по оформлению документов для материального обеспечения на детей-инвалидов, обучающихся и воспитывающихся на дому, предоставляют отделы занятости социальных программ акиматов районов и города Тараз (далее отделы)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N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оказываемой государственной услуги, которую получит заявитель, является уведомление об оформлении документов для материального обеспечения детей-инвалидов, обучающихся и воспитывающихся на дому.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родителям (законным представителям), имеющим детей-инвалидов, обслуживающихся и воспитывающихся на дому (далее - заявители).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оказания государственной услуги с момента сдачи необходимых документов: 10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документов: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извещения: 10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государственной услуги располагается в официальных источниках информации: в областных газетах "Ак жол" и "Знамя труда", а также на стендах, размещенных в залах отделов, а также на веб-сайте: sobes.zhambyl.kz.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 отделов: ежедневно с 9:00 до 18:00 часов, кроме субботы и воскресенья, обеденный перерыв с 13:00 до 14:00 часов,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Условия места предоставления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залах ожидания и в соответствующих кабинетах отделов, осуществляющих прием документов и предоставление консультативных услуг, созданы все необходимые условия. Предусмотрены условия для людей с ограниченными физическими возможностями, для ожидания и подготовки необходимых документов. Имеются информационные стенды, образцы для заполнения необходимых документов. </w:t>
      </w:r>
    </w:p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назначение материального обеспечения на детей-инвалидов, воспитывающихся и обучающихся на дому,      необходимо предоставление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установленной 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справка медико-социальной экспертной комиссии об установлении инвалидности установленной 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справка с места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заключение Жамбылской областной межведомственной психолого-медико-педагогической консультации государственного учреждения "Департамент образования акимата Жамбылской области" о необходимости воспитания и обучения ребенка-инвалида на дому;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свидетельства о рождении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Формы документов выдаются в отделах.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 сдаются в соответствующих кабинетах отделов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N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Документом, подтверждающим сдачу всех необходимых документов для получения государственной услуги, является корешок от бланка заявления с указанием даты приема и фамилии ответственного лица,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уведомления осуществляется при личном посещении в отделах согласно приложению N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приостановления государственной услуги или отказе в предоставлении государственной услуги является выявления фактов, при которых заявитель теряет право на получение пособия. </w:t>
      </w:r>
    </w:p>
    <w:bookmarkStart w:name="z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Принципы работы, которыми руководствуются отделы по отношению к потребителю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вежливость;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исчерпывающая информация об оказываемой государственной услуге;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сохранности, защиты и конфиденциальности информации о содержании документов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сохранности документов, которые потребитель не получил в установленные сроки. </w:t>
      </w:r>
    </w:p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N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bookmarkStart w:name="z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Государственными органами, разъясняющими порядок обжалования действия (бездействия) уполномоченных должностных лиц и оказывающих содействие в подготовке жалобы, являются акиматы соответствующих районов и города Тараз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N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Государственными органами, куда подается жалоба, являются акиматы районов и города Тараз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N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Жалобы, поданные в порядке, установленном законодательством, подлежат обязательному приему, регистрации, учету и рассмотрению в порядке и сроки,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и место получения ответа на поданную жалобу, ход ее рассмотрения можно узнать в акиматах соответствующих районов и города Тараз. </w:t>
      </w:r>
    </w:p>
    <w:bookmarkStart w:name="z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(сайт, адрес электронной почты, график работы и приема, телефон) руководителей отделов, непосредственно оказывающих государственную услугу указаны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N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Вышестоящие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Акиматы соответствующих районов и города Тараз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N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"Департамент занятости населения и социальных программ акимата Жамбылской области" город Тараз улица Карахана, 1, телефон 459713.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Ежедневно с 9:00 до 19:00 часов, обеденный перерыв: с 13:00 до 15:00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e-mail: taraz@enbek.kz.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Дни приема начальника: вторник, четверг, пятница с 9:00 до 18:00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Дни приема заместителя начальника: ежедневно с 9:00 до 18:00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 размещена на официальном сайте: sobes.zhambyl.kz. 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 к Стандарту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отделов занятости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и социальных программ районов и города Тараз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2224"/>
        <w:gridCol w:w="5251"/>
        <w:gridCol w:w="1848"/>
        <w:gridCol w:w="3135"/>
      </w:tblGrid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руководителя, график работы и приема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Адрес, номер кабинета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и электронная почта 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(далее ГУ) "Отдел занятости и социальных программ Акимата города Тараз" 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Сейдалина Косайкуль Сатыбалдиевна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Тараз, улица Достоевского, 14 кабинет N 201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8-7262-345124, 342879 sobes-taraz@mail.ru 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Байзакского района" 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Абдрахманова Бахыткуль Ешенкуловна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Сарыкемер улица Байзак батыра, 112 кабинет N 102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8-72637-21971, 22338 utzszn_baizak@topmail.kz 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Меркенского района" 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Абылкасымов Шорман Тореханович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Мерке, улица Исмаилова, 157 кабинет N 104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8-72632-22551, 21666 mozsp@mail.kz 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Т.Рыскуловского района" 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Косалов Шардарбек Амрекулович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Кулан, улица Жибек жолы, 83 кабинет N 204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8-72631-21281, 21644 TRS2008@topmail.kz 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Кордайского района" 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Карамолдаева Баян Назкеевна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Кордай, улица Белашова, 3 кабинет N 105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8-72636-21281, 21249 utzsnkorday@mail.kz 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Шуского района" 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Онласын Мейрбек Калмырзаевич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Толе би, улица Балуан Шолака, 189 кабинет N 104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8-72638-31096, 31637 shuozsp@topmail.kz 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Таласского района" 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Туралиева Роза Туралиевна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Каратау, улица Конаева, 26 кабинет N 106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8-72644-61306, 61522 otzsp_karatau@mail.ru 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Сарысуского района" 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Усембаев Болат Базарбаевич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Жанатас, улица Жибек жолы, 53 кабинет N 102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8-72634-62806, 61680 dkz@mail.kz 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Жуалынского района" 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Курмашев Карибай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Бауыржан Момышулы, улица Жамбыла,1 кабинет N 105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8-72635-22276, 22150 juali_sobes@mail.ru 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Жамбылского района" 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Несипбеков Нурлан Кудербаевич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Аса, улица Абая, 123 кабинет N 201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8-72633-21756, 21182 asa_sobes@mail.ru 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Мойынкумского района" 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Даниярова Жаксыгуль Мырзабаевна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Мойынкум, улица Кошенова,10 кабинет N 103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8-72642-24721,24893 ozsp_moinkum@topmail.kz </w:t>
            </w:r>
          </w:p>
        </w:tc>
      </w:tr>
    </w:tbl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 к Стандарту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3"/>
        <w:gridCol w:w="2273"/>
        <w:gridCol w:w="2333"/>
        <w:gridCol w:w="2373"/>
      </w:tblGrid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 удовлетворенных качеством процесса предоставления услуги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  случаев правильно оформленных документов (произведенных начислений, расчетов и т.д.)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 удовлетворенных качеством и информацией о порядке предоставления услуги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информации о которых доступно через Интернет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 рассмотренных и удовлетворенных в установленный срок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 удовлетворенных с существующим порядком обжалования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 удовлетворенных вежливостью персонала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</w:tbl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 к Стандарту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акиматов районов и города Тараз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855"/>
        <w:gridCol w:w="3294"/>
        <w:gridCol w:w="5278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и сайт (электронная почта)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Тараз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Тараз, площадь Достык, 3 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8-7262-454814 430846 www.gorakim.kz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Байзакского района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Сарыкемер, улица Байзак батыра, 107 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8-72637-21096,21582baizak_akimat@mail.ru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Меркенского района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Мерке,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Смайлова, 169 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8-72632-21689, 21361 mozsp@mail.kz www.zhambul.kz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Турар Рыскуловского района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Кулан, улица Жибек жолы, 75 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8-72631-21600, 22342 www.T-Ryckulov.kz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Кордайского района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Кордай, Толе би, 106 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8-72636-21240, 21360 www.akimatkorday.kz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Шуского района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Толе би, улица Толе би, 272 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8-72638-32198,31955 www.zhambulshu.kz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Талаского района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Каратау, площадь Достык,1 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8-72644-62407, 60105 ekonomkaratau@mail.ru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Сарысуского района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Жанатас, улица Бейбитшилик 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8-72634-61437, 63281 www.sarysu.kz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Жуалынского района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Бауыржан Момышулы, улица Жамбыла, 12 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8-72635-21500, 21573  www.new.zhualy.kz Jua_fin@tarnet.kz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Жамбылского района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Аса, улица Абая, 123 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8-72633-22328, 211535 www.zhambyl.kz marxraiy@mail.ru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Мойынкумского района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Мойынкум, улица Амангельды, 147 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8-72642-24155, 24487 Moinkum_ akimat@mail.ru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