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fa76" w14:textId="a0bf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мая 2008 года N 154. Зарегистрировано Департаментом юстиции Жамбылской области 24 июня 2008 года за номером 1698. Утратило силу постановлением акимата Жамбылской области от 26 марта 2010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Жамбылской области от 26.03.2010 № 70.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во исполнение постановления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справок в пенсионные фонды, территориальные подразделения Комитета дорожной полиции МВД для оформления наследства несовершеннолетним детям".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Аксакалова Кумара Иргебаевича.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 А. Савченко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154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справок в пенсионные фонды, территориальные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подразделения Комитета дорожной полиции Министерства внутренних дел (далее МВД) для оформления наследства несовершеннолетним детям"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"Выдача справок в пенсионные фонды, территориальные подразделения Комитета дорожной полиции МВД для оформления наследства несовершеннолетним детям".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,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Казахстан", подпункта 10) пункта 18 "Положения об органах опеки и попечительства", утвержденного постановлением Правительства Республики Казахстан от 9 сентября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отделами образования районов и города Тараз, аппаратами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 является выдача справки на получение пенсионных накоплений, справки-согласия в территориальные подразделения Комитета дорожной полиции МВД на осуществление действий с имуществом, принадлежащим несовершеннолетним детям.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в течение 7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при регистрации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размещен на официальном сайте Акима Жамбылской области: www.zhambyl.kz., опубликован в областных газетах "Знамя труда", "Ак жол", а также установлен на стендах, информационных досках с образцами, размещенных в помещениях по месту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прием документов по выдаче справок в пенсионные фонды, территориальные подразделения Комитета дорожной полиции МВД для оформления наследства несовершеннолетним детям осуществляется ежедневно (кроме субботы, воскресенья и праздничных дней) с 09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с перерывом на обед с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личности законного представителя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выдачу справки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несовершеннолетних детей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браке или о расторжении брака законных представителей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удостоверяющие право наследования пенсионных накоплений или автотранспортного средства несовершеннолетними детьми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согласие несовершеннолетнего ребенка от 10 лет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Бланки, которые необходимо заполнить для получения данной государственной услуги не предусматриваются.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необходимые для получения государственной услуги сдаются в отделы образования районов и города Тараз, аппараты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потребитель сдал все необходимые документы для получения государственной услуги является запись (отметка) в журнале регистрации, и талон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результата оказания услуги является личное посещение потребителя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выдают ответственные лица отделов образования районов и города Тараз, аппаратов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или отказа в предоставлении государственной услуги является представление неполного пакета необходимых документов.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руководителей отделов образования районов и города Тараз,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 или в вышестоящий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 является талон (карточка) учета жалоб и запросов.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государственного учреждения "Управление образования акимата Жамбылской области", г. Тараз, улица Бектурганова, 6, электронная почта: //taraz_@mail.ru/, телефон: 43-15-52, график приема: пятница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государственного учреждения "Управление образования акимата Жамбылской области", г. Тараз, улица Бектурганова, 6, электронная почта://taraz_@mail.ru/, телефон: 45-70-22, график приема: среда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аппаратов акимов, руководителей отделов образования районов и города Тараз, аппаратов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3, 4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вопросам выдачи справок в пенсионные фонды, территориальные подразделения Комитета дорожной полиции МВД для оформления наследства несовершеннолетним детям можно получить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8"/>
        <w:gridCol w:w="2968"/>
        <w:gridCol w:w="2297"/>
        <w:gridCol w:w="2527"/>
      </w:tblGrid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Строку 4.2. с изменениями, внесенными постановлением акимата Жамбылской области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 районов и города Тараз,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09"/>
        <w:gridCol w:w="4267"/>
        <w:gridCol w:w="2324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"Отдел образования акимата Байзакского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104 baizak 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22532, 21867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Жамбылского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Абая, 121 asa_raiono@mail.ru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Жуалынского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Жамбылская, 7 biology86@mail.ru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20389, 20229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Кордайского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273 roois@rambler.ru 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22190, 22328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Меркенского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zandarbekova@rambler.ru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24009, 21586, 21786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Мойынкумского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Nurgul82@bk.ru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24095, 21137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Сарысуского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31 sar_rayo@ok.kz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63032, 63023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Таласского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Алексеева, 3 kar-edu@mail.ru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62918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Т.Рыскуловского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1 kadir81@mail.ru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21239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Шусского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Шусский район, село Толе би, улица Толе би, 240 nuraly2005@mail.ru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32021, 33149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города Тараз"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Аскарова, 47 saira64@mail.ru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8(7262) 459874, 457844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акимов поселка, аула (села), аульного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(сельского округа) 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665"/>
        <w:gridCol w:w="3839"/>
        <w:gridCol w:w="2777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Ботамойнакского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Байзак, улица Байдешова,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20-6-4520-4-95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Бурылского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Бурыл, улица, 9 Мая,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24-6-4224-2-78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Диханского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Дихан, улица Ленина,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33-1-22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Жалгызтюбинского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Жетибай, улица Жамбыла,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Кокбастау, улица Аубакирова,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2-26-8037-4-43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Ынтымакского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Мадимар, улица Сейдалиева,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Коптерек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Кенес, улица Уштобе,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Коктал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Байзаксий район, село Коктал, улица Молдагулова, 11а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24-14-4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Талас, улица 40 лет Победы,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25-4-47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 жулдызского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Кызыл жулдыз, улица Тортаева,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3-20-00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Мырзатайского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Мырзатай, улица Центральная,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35-5-67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Сазтерекского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селе Абай, улица Жамбыла,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31-6-48 </w:t>
            </w:r>
          </w:p>
        </w:tc>
      </w:tr>
      <w:tr>
        <w:trPr>
          <w:trHeight w:val="163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Сарыкемерского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99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2-11-822-10-67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Сауханбаевского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Жакаш, улица Жакаш Мамырулы,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44-2-24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Темирбекского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Тегистик, улица Школьная,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2-22-39 </w:t>
            </w:r>
          </w:p>
        </w:tc>
      </w:tr>
      <w:tr>
        <w:trPr>
          <w:trHeight w:val="13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Туймекентского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Туймекент, улица Конаева, б/н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29-6-47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Ульгулинского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Ульгули, улица Сары-Озек,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26-3-38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Тугелбаева,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2-17-88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Айшабибинского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Айшабиби, улица Жибек жолы, 118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2-73-452-73-12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аула Акбулым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аул Акбулум, улица Дербес Болыса,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3-65-25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Акбастауского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Акбастау, улица Абая, 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2-15-12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Бесагашского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Бесагаш, улица Бейбитшилик,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3-25-353-20-35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Гродиковского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Гродеково, улица Мира, 88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3-13-773-13-50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Ерназарского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Ерназар, улица Абдыхайыма, 46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Чайкурук, улица имени 40 лет Победы,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3-70-68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Колькайнарского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Тастобе, улица  Т. Рыскулова,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2-33-222-34-07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Каройского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Пригородное, улица Ленина,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46-90-30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46-90-35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Каракемер ауылы, улица Б. Сабаева,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2-12-952-45-18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Кызылкайнарского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Кызылкайнар ауылы, улица Байдибек ата,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3-43-17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Каратюбинского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Бектобе, улица Жамбыла, 136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2-55-222-55-38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Кумшагалского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Кумшагал, улица А. Байтурсынова,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3-47-00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Орнек, улица А. Бекбенбета,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2-52-72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Пионерского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Пионер, улица Ислам ага,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2-31-69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"Аппарт Акима Полаткощиннского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Жалпак тобе, улица Юнчи,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3-33-173-32-13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Кайрат, улица Абая, 1 aksaiakimat@topmail.kz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2-32-78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Актюбинского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Байтерек, улица Набережная, 1 aktobeakimat@topmail.kz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2-63-90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Б.Момышулы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Рысбек батыра, 5 momishuliakimat@topmail.kz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2-12-51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Биликольского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Карабастау, улица Жамбыла, 8 bilikulakimat@topmail.kz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2-82-60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Боралдайского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Колтоган, улица Конаева, 38 boraldaiakimat@topmail.kz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2-92-85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Бурнооктябрьского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Нурлыкент, улица Мира, 101 burnooktjabrakimat@topmail.kz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2-52-19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Жетитобинского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Карикорган, улица Кожаназарова, jetitobeakimat@topmail.kz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2-72-21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Куренбельского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Куренбель, улица Карабастау, 56 kurenbelakimat@topmail.kz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2-51-37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Кокбастауского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Терс, улица Талип, kokbastauakimat@topmail.kz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2-91-30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Карасазского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Карасаз, улица Гагарина, 2 karasasakimat@topmail.kz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2-44-42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Кошкаратинского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Кошкарата, улица Б. Усенова, 34 koshkarataakimat@topmail.kz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2-41-17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Кызыларыкского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Кызыларык, улица Т. Тастандиева, kizilarikakimat@topmail.kz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2-62-01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Мынбулакского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Колбастау, улица Абая, 3 minbulakakimat@topmail.kz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2-34-03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Тогызтарауского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Тогызтарау, улица Жамбыла, 5 togiztarauakimat@topmail.kz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2-82-16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Шакпакского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Шакапаката, улица Пахомова, shakpakakimat@topmail.kz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2-43-35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2-15-00,2-14-41, 4-50-65,4-28-61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Сарыбуласкского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Сарыбұлақ, улица Целинная,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2-55-26,2-56-80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Какпатаского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Какпатас, улица Конаева, 25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2-31-98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Беткайнарского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Беткайнар, улица Казахстан,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2-51-23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Жамбыл, улица Центральная,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2-82-39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Степновского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Степное, улица, Школьная,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2-83-67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Касыкского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Касык, улица Домалак ана,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2-41-85,2-40-47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Ногайбайского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Ногайбай, улица Момышулы,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2-72-19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Алга, улица Алдабергенова, 95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3-61-09,3-61-41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Кенен, улица Кенен,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7-83-98,7-81-36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Отарского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Отар, улица Вокзальная,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7-13-30,7-13-35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Улкен-Сулуторского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Улкен-Сулутор, улица Куттыккадамбаева, 50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3-55-19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Карасусского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Карасу, улица Ленина,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4-23-71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Аухаттинского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Аухатты,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2-83-89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Масанчинского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Масанчи, улица Ворошилова,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3-23-76,3-20-58,3-20-41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Каракемер, улица Конаева,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3-38-49,3-37-41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Сортобинского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Сортобе, улица Ленина, 182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3-10-24,3-10-13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аул имени Карасай батыра,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3-44-21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Сулутор, улица Жамбыла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Андас батыр"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Андас батыр, улица А. Шотайулы, 39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2-53-44 2-51-64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Кенес, улица К. Тайшыманова, 38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2-57-21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Жанатоган, улица Кулбаева,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2-46-73 2-46-37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Таттинского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Татти,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2-65-99 2-61-61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Акаралского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Акарал, улица Асубая,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2-41-25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Актоган, улица Косбармакова, 26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2-54-19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Ойталского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Ойтал, улица Революции,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2-37-45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Акерменского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Акермен, улица Толе би, 27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2-66-42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2-14-71 2-30-94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Сарымолдаевского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Сарымолдаева, улица Исмаилова, 390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2-17-08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Аспаринского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Аспара, улица Аспаринская,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2-50-24 2-50-25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Жамбыл, улица Исмаилова, 119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2-13-06 2-79-37 </w:t>
            </w:r>
          </w:p>
        </w:tc>
      </w:tr>
      <w:tr>
        <w:trPr>
          <w:trHeight w:val="135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Суратского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Сурат, улица Калдыбая,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2-44-68 2-44-69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Рыскуловского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Рыскулов, улица 60 лет СССР, 5/2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2-34-51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Уланбельского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Уланбел, улица Сейфуллина,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6-00-40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Карабугетского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Карабугет, улица Сейфуллина,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Кылышбайского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Кылышбай улица Толепбергенова,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2-63-75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Жамбыл, улица  Динали,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2-49-15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Кызылтау, улица Ы. Алтынсарина,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Берликского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Берлик, улица Исабекова,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2-32-81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Кенес, улица Биназар,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Биназарского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Биназар, улица Аитишева,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2-31-87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Хантауского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Хантау, улица Ленина,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Мирнинского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Мирный, улица  Абылайхана,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Акбакайского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Акбакай, улица Конаева,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Аксуйекского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Аксуйек, улица Балхаш,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Мынаралского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Мынарал, улица Садыкова,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3-60-30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А. Кошекова,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2-44-03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Шыганакского поселкового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Шиганак, улица Победы,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2-75-25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Кызылотауского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Кызылотау улица Шалабаева,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Байкадамского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село Саудакент,  улица Асанова,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2-11-33,2-21-96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Жайилминского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Жайылма, улица К. Донбай, 41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2-33-30,2-10-68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Жанаарыкского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У. Сыздыкбайулы, улица Кабылулы Расул,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6-19-55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Жанаталапского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Жанаталап, улица Р. Сатенулы, улица,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2-16-19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Игиликского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Ондирис, улица Ж. Жумабекулы,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2-14-04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Камкалинского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Чиганак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2-93-14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Тогызкентского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Тогызкент, улица Жамбыла,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2-43-25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Туркистанского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Туркистан, улица 50 лет Октября,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6-16-50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Досболского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Досбол, улица К. Жумадилова,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Рыскуловский район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Куланского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2-10-84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Луговского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Луговое, улица С. Есимова,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2-41-03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Каракистакского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Каменка, улица Жибек Жолы, 122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25-5-01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Абай, улица Сатпаева, 94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2-13-37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Жанатурмыс, улица К. Сатпаева, 58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25-3-14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Ленинского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Р. Сабденов, улица А. Молдагуловой, 9/8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2-18-69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Корагаты, улица Толе би,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28-3-45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Кокдоненского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Кокдонен, улица Ш. Уалиханова, 85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Новосельского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Юбелейное, улица Абая, 2/1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27-3-18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Когершинского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Когершин, улица Амангельды, 28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26-4-99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Акыртобинского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Акыртобе, улица Т.Рыскулова, 24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23-3-18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Теренозекского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Теренозек, улица Жибек Жолы, 23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23-3-56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Кайндинского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Кайынды, улица Жорабек,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23-3-55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Орнек, улица Есиркеп, 12а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29-3-40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Кумарыкского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Кумарык, улица Жибек Жолы,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35-4-21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Аккольского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Аккол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2-11-46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Аккумского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Аккум, улица Конаева,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35-5-38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Бериккаринского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Майтобе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6-25-82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Бостандыкского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Бостандык, улица Байжанова,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35-5-20,35-5-62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 аула Каратау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Есей би, улица А. Омарова,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35-5-40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Каскабулакского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Каскабулак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60-5-60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Болтирик, улица Т.Рыскулова,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32-3-63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поселок Коктал, улица Ленина,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6-21-55,6-20-67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Кызылаутского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Кызылаут, улица Абая,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33-3-86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Ойык, улица Т. Рыскулова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31-3-64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Тамды, улица А. Бекболатова,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6-28-82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Ушаралского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Ушарал, улица Сапак Датка,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34-4-26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 Шакировского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Шакиров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36-2-13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Толебийского аульного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  улица Толе би, 240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3-28-98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Аксу, улица Сейфуллина, 91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4-65-41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Алга, улица Карашаш,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4-26-87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Балуан Шолакского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Балуан Шолак, улица Дулати,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3-29-06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Бирлик,  улица Центральная,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2-23-58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Бирликустемского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Бирликустем, улица Масатбаева, 47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3-28-66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Далакайнар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Далакайнар, улица Толе би,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3-12-54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Дулатского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Байдибек, улица Ашимбая,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3-20-92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Ескишуского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Белбасар, улица А. Шалибекулы,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3-13-63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Жанакогамского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Коктобе, улица А. Галиакпарова, 48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3-19-19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Коккайнарского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Коккайнар, улица Сарыбулак,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4-23-48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Конаева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Конаев, улица Смаил,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3-18-13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Мойынкум, улица Толе би,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3-22-31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Ондирисского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Абай, улица Жаксыбай,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4-64-40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Тасоткелского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Тасоткел, улица Рыскулова,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Шокпарского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Шокпар,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6-11-37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Актобинского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Актобе, улица К. Сатпаева,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3-29-93 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Жанажолского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Жанажол, улица Нусуп Секеулы, 75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4-45-53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393"/>
        <w:gridCol w:w="5313"/>
        <w:gridCol w:w="20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электронная почта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"Аппарат Акима Байзакского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Байакский район, село Сарыкемер, улица Байзак батыра, 107 baizak_akimat@mail.ru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21096, 21582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ул. Абая, 123 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222328, 21153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Жуалынского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село, Б. Момышулы, улица Жамбылская, 12, Jua_fin@tarnet.kz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21500, 21573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с. Кордай, ул. Толе би, 106, www.akimatkorday.kz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21360, 21240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21689, 21361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Амангельды, 147, Moinkum_akimat@mail.ru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24155, 24487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Сарысуского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город Жанатас, 2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www.arysu.kz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61437, 63281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Таласского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  город Каратау, площадь Достык, 1 ekonomkaratau@mail.ru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62407, 60105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Т. Рыскуловского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Рыскуловский район, село Кулан, улица Жибек жолы, 75 www.T-Ryckulov.kz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21600, 22342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www.zhambulshu.kz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32198, 31955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Тараз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улица Сулейманова,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www.gorakim.kz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