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2a9d" w14:textId="cf82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мая 2008 года N 158. Зарегистрировано Департаментом юстиции Жамбылской области 24 июня 2008 года за номером 1702. Утратило силу постановлением акимата Жамбылской области от 26 марта 2010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Жамбылской области от 26.03.2010 № 70.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во исполнение постановления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"Регистрация детей дошкольного возраста (до 7 лет) для направления в детские дошкольные учреждения".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Аксакалова Кумара Иргебаевича.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 А. Савченко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158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услуги.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регистрации детей дошкольного возраста (до 7 лет)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направления в детские дошкольные учреждения.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"Регистрации детей дошкольного возраста (до 7 лет) для направления в детские дошкольные учреждения".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подпункта 4)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27 июля 2007 года "Об образовании", постановления Правительства Республики Казахстан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1353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правил деятельности дошкольных организаций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оказывают отделы образования районов и города Тараз и аппараты Акимов поселков, аулов (села), аульных (сельских) округов,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выдача уведомления о регистрации ребенка для направления в детские дошкольные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1) сроки оказания государственной услуги с момента сдачи потребителем всех необходимых документов: 1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услуги, как источник информации о требованиях к качеству и доступности оказания государственной услуги, опубликован в областных газетах "Знамя труда", "Ак жол" и размещен на официальном сайте акимата Жамбылской области: www.zhambyl.kz, а также установлен на стенде, расположенном по месту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ежедневно, за исключением субботы, воскресенья и праздничных дней с 9.00 часов до 19.00 часов. Перерыв на обед: с 13.00 до 15.00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предварительная запись и ускоренное обслуживание не осуществляются.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для приема граждан приспособлено для работы с потребителями услуги, обеспечена противопожарная безопасность, имеется места для заполнения документов, стенд с перечнем необходимых документов и образцами их заполнения, созданы условия для людей с ограниченными возможностями для ожидания и подготовки необходимых документов.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и копия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законного представителя (опеку, попечительство, патронат);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с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по данной государственной услуге не предусматриваются.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необходимые документы сдаются ответственным специалистам государственных органов осуществляющих данную государственную услугу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того, что потребитель сдал все необходимые документы для получения государственной услуги, является талон, в котором содержится дата получения заявителем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 оказания государственной услуги предоставляется в процессе личного посещения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ответственными лицами государственных органов оказывающих данную услугу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оказании государственной услуги является предоставление неполного пакета необходимых документов указанных в пункте 12 настоящего стандарта.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услуги являются: вежливость, предоставления исчерпывающей и полной информации об оказываемой государственной услуге, обеспечение защиты и конфиденциальности информации о содержании документов потребителей, обеспечения сохранности документов, которые потребитель не получил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отделах образования районов и города Тараз и в аппаратах Акимов поселков, аулов (села), аульных (сельских) округов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государственного учреждения "Управление образования Акимата Жамбылской области" по адресу: город Тараз, улица Бектурганова N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также, жалоба подается в аппараты Акимов, отделы образования районов и города Тараз, а также в аппараты Акимов поселков, аулов (села), аульных (сельского) округов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талона, предусматривающего указания даты и времени, фамилии и инициалов лица, принявшего жалобу.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государственного учреждения "Управление образования акимата Жамбылской области", график работы с 9.00 до 18.00 часов, приемный день граждан: пятница с 15.00 до 18.00 часов, адрес: город Тараз, улица Бектурганова N 6 телефон: 431552;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государственного учреждения "Управление образования акимата Жамбылской области" график работы с 9.00 до 18.00 часов, приемный день граждан: среда с 15.00 до 18.00 часов, адрес: город Тараз, улица Бектурганова N 6, телефон 457022.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аппаратов Акимов, руководителей отделов образования районов и города Тараз, а также аппаратов Акимов поселков, аулов (села), аульных (сельских) округов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вопросу регистрации детей дошкольного возраста (до 7 лет) для направления в детские дошкольные учреждения, можно получить в отделах образования районов и города Тараз и в аппаратах Акимов поселков, аулов (села), аульных (сельских) округов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3133"/>
        <w:gridCol w:w="2153"/>
        <w:gridCol w:w="195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Строка 4.2.с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 районов и города Тараз,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09"/>
        <w:gridCol w:w="4267"/>
        <w:gridCol w:w="2324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"Отдел образования акимата Байзакского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104 baizak 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22532, 21867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Жамбылского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Абая, 121 asa_raiono@mail.ru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Жуалынского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Жамбылская, 7 biology86@mail.ru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20389, 20229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Кордайского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273 roois@rambler.ru 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22190, 22328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Меркенского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zandarbekova@rambler.ru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24009, 21586, 21786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Мойынкумского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Nurgul82@bk.ru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24095, 21137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Сарысуского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31 sar_rayo@ok.kz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63032, 63023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Таласского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Алексеева, 3 kar-edu@mail.ru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62918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Т.Рыскуловского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1 kadir81@mail.ru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21239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Шусского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Шусский район, село Толе би, улица Толе би, 240 nuraly2005@mail.ru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32021, 33149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города Тараз"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Аскарова, 47 saira64@mail.ru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8(7262) 459874, 457844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акимов поселка, аула (села), аульного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(сельского округа) 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439"/>
        <w:gridCol w:w="3839"/>
        <w:gridCol w:w="2777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Ботамойнакского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Байзак, улица Байдешова,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20-6-4520-4-95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Бурылского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Бурыл, улица, 9 Мая,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24-6-4224-2-78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Диханского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Дихан, улица Ленина,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33-1-22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Жалгызтюбинского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Жетибай, улица Жамбыла,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Кокбастау, улица Аубакирова,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2-26-8037-4-43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Ынтымакского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Мадимар, улица Сейдалиева,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Коптерек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Кенес, улица Уштобе,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Коктал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Байзаксий район, село Коктал, улица Молдагулова, 11а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24-14-4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Талас, улица 40 лет Победы,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25-4-47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 жулдызского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Кызыл жулдыз, улица Тортаева,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Мырзатайского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Мырзатай, улица Центральная,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Сазтерекского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селе Абай, улица Жамбыла,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31-6-48 </w:t>
            </w:r>
          </w:p>
        </w:tc>
      </w:tr>
      <w:tr>
        <w:trPr>
          <w:trHeight w:val="163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Сарыкемерского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99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2-11-822-10-67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Сауханбаевского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Жакаш, улица Жакаш Мамырулы,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44-2-24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Темирбекского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Тегистик, улица Школьная,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2-22-39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Туймекентского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Туймекент, улица Конаева, б/н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Ульгулинского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Ульгули, улица Сары-Озек,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26-3-38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Тугелбаева,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2-17-88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Айшабибинского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Айшабиби, улица Жибек жолы, 118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2-73-452-73-12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аула Акбулым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аул Акбулум, улица Дербес Болыса,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Акбастауского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Акбастау, улица Абая, 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Бесагашского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Бесагаш, улица Бейбитшилик,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3-25-353-20-35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Гродиковского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Гродеково, улица Мира, 88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3-13-773-13-50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Ерназарского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Ерназар, улица Абдыхайыма, 46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Чайкурук, улица имени 40 лет Победы,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Колькайнарского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Тастобе, улица  Т. Рыскулова,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2-33-222-34-07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Каройского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Пригородное, улица Ленина,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46-90-30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46-90-35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Каракемер ауылы, улица Б. Сабаева,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2-12-952-45-18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Кызылкайнарского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Кызылкайнар ауылы, улица Байдибек ата,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3-43-17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Каратюбинского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Бектобе, улица Жамбыла, 136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2-55-222-55-38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Кумшагалского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Кумшагал, улица А. Байтурсынова,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3-47-00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Орнек, улица А. Бекбенбета,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2-52-72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Пионерского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Пионер, улица Ислам ага,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"Аппарт Акима Полаткощиннского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Жалпак тобе, улица Юнчи,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3-33-173-32-13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Кайрат, улица Абая, 1 aksaiakimat@topmail.kz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Актюбинского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Байтерек, улица Набережная, 1 aktobeakimat@topmail.kz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2-63-90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Б.Момышулы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Рысбек батыра, 5 momishuliakimat@topmail.kz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2-12-51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Биликольского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Карабастау, улица Жамбыла, 8 bilikulakimat@topmail.kz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Боралдайского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Колтоган, улица Конаева, 38 boraldaiakimat@topmail.kz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2-92-85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Бурнооктябрьского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Нурлыкент, улица Мира, 101 burnooktjabrakimat@topmail.kz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Жетитобинского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Карикорган, улица Кожаназарова, jetitobeakimat@topmail.kz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2-72-21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Куренбельского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Куренбель, улица Карабастау, 56 kurenbelakimat@topmail.kz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Кокбастауского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Терс, улица Талип, kokbastauakimat@topmail.kz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2-91-30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Карасазского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Карасаз, улица Гагарина, 2 karasasakimat@topmail.kz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2-44-42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Кошкаратинского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Кошкарата, улица Б. Усенова, 34 koshkarataakimat@topmail.kz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2-41-17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Кызыларыкского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Кызыларык, улица Т. Тастандиева, kizilarikakimat@topmail.kz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2-62-01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Мынбулакского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Колбастау, улица Абая, 3 minbulakakimat@topmail.kz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Тогызтарауского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Тогызтарау, улица Жамбыла, 5 togiztarauakimat@topmail.kz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2-82-16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Шакпакского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Шакапаката, улица Пахомова, shakpakakimat@topmail.kz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2-43-35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2-15-00,2-14-41, 4-50-65,4-28-61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Сарыбуласкского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Сарыбұлақ, улица Целинная,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2-55-26,2-56-80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Какпатаского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Какпатас, улица Конаева, 25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Беткайнарского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Беткайнар, улица Казахстан,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2-51-23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Жамбыл, улица Центральная,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2-82-39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Степновского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Степное, улица, Школьная,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Касыкского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Касык, улица Домалак ана,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2-41-85,2-40-47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Ногайбайского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Ногайбай, улица Момышулы,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Алга, улица Алдабергенова, 95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3-61-09,3-61-41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Кенен, улица Кенен,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7-83-98,7-81-36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Отарского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Отар, улица Вокзальная,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7-13-30,7-13-35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Улкен-Сулуторского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Улкен-Сулутор, улица Куттыккадамбаева, 50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3-55-19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Карасусского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Карасу, улица Ленина,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4-23-71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Аухаттинского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Аухатты,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2-83-89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Масанчинского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Масанчи, улица Ворошилова,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3-23-76,3-20-58,3-20-41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Каракемер, улица Конаева,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3-38-49,3-37-41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Сортобинского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Сортобе, улица Ленина, 182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3-10-24,3-10-13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аул имени Карасай батыра,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3-44-21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Сулутор, улица Жамбыла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Андас батыр"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Андас батыр, улица А. Шотайулы, 39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2-53-44 2-51-64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Кенес, улица К. Тайшыманова, 38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2-57-21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Жанатоган, улица Кулбаева,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2-46-73 2-46-37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Таттинского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Татти,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2-65-99 2-61-61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Акаралского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Акарал, улица Асубая,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Актоган, улица Косбармакова, 26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2-54-19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Ойталского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Ойтал, улица Революции,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Акерменского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Акермен, улица Толе би, 27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2-66-42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2-14-71 2-30-94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Сарымолдаевского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Сарымолдаева, улица Исмаилова, 390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2-17-08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Аспаринского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Аспара, улица Аспаринская,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2-50-24 2-50-25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Жамбыл, улица Исмаилова, 119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2-13-06 2-79-37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Суратского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Сурат, улица Калдыбая,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2-44-68 2-44-69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Рыскуловского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Рыскулов, улица 60 лет СССР, 5/2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2-34-51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Уланбельского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Уланбел, улица Сейфуллина,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Карабугетского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Карабугет, улица Сейфуллина,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Кылышбайского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Кылышбай улица Толепбергенова,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2-63-75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Жамбыл, улица  Динали,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2-49-15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Кызылтау, улица Ы. Алтынсарина,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Берликского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Берлик, улица Исабекова,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2-32-81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Кенес, улица Биназар,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Биназарского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Биназар, улица Аитишева,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Хантауского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Хантау, улица Ленина,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Мирнинского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Мирный, улица  Абылайхана,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Акбакайского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Акбакай, улица Конаева,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Аксуйекского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Аксуйек, улица Балхаш,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Мынаралского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Мынарал, улица Садыкова,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3-60-30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А. Кошекова,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Шыганакского поселкового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Шиганак, улица Победы,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Кызылотауского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Кызылотау улица Шалабаева,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Байкадамского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село Саудакент,  улица Асанова,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2-11-33,2-21-96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Жайилминского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Жайылма, улица К. Донбай, 41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2-33-30,2-10-68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Жанаарыкского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У. Сыздыкбайулы, улица Кабылулы Расул,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6-19-55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Жанаталапского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Жанаталап, улица Р. Сатенулы, улица,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Игиликского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Ондирис, улица Ж. Жумабекулы,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2-14-04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Камкалинского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Чиганак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2-93-14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Тогызкентского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Тогызкент, улица Жамбыла,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Туркистанского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Туркистан, улица 50 лет Октября,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6-16-50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Досболского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Досбол, улица К. Жумадилова,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Куланского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2-10-84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Луговского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Луговое, улица С. Есимова,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Каракистакского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Каменка, улица Жибек Жолы, 122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25-5-01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Абай, улица Сатпаева, 94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Жанатурмыс, улица К. Сатпаева, 58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Ленинского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Р. Сабденов, улица А. Молдагуловой, 9/8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Корагаты, улица Толе би,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Кокдоненского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Кокдонен, улица Ш. Уалиханова, 85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Новосельского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Юбелейное, улица Абая, 2/1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Когершинского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Когершин, улица Амангельды, 28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26-4-99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Акыртобинского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Акыртобе, улица Т.Рыскулова, 24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Теренозекского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Теренозек, улица Жибек Жолы, 23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Кайндинского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Кайынды, улица Жорабек,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Орнек, улица Есиркеп, 12а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Кумарыкского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Кумарык, улица Жибек Жолы,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35-4-21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Аккольского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Аккол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2-11-46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Аккумского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Аккум, улица Конаева,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Бериккаринского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Майтобе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6-25-82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Бостандыкского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Бостандык, улица Байжанова,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35-5-20,35-5-62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 аула Каратау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Есей би, улица А. Омарова,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Каскабулакского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Каскабулак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60-5-60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Болтирик, улица Т.Рыскулова,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поселок Коктал, улица Ленина,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6-21-55,6-20-67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Кызылаутского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Кызылаут, улица Абая,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33-3-86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Ойык, улица Т. Рыскулова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31-3-64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Тамды, улица А. Бекболатова,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6-28-82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Ушаралского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Ушарал, улица Сапак Датка,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34-4-26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 Шакировского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Шакиров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36-2-13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Толебийского аульного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  улица Толе би, 240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Аксу, улица Сейфуллина, 91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4-65-41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Алга, улица Карашаш,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4-26-87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Балуан Шолакского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Балуан Шолак, улица Дулати,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3-29-06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Бирлик,  улица Центральная,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2-23-58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Бирликустемского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Бирликустем, улица Масатбаева, 47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3-28-66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Далакайнар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Далакайнар, улица Толе би,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3-12-54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Дулатского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Байдибек, улица Ашимбая,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3-20-92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Ескишуского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Белбасар, улица А. Шалибекулы,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Жанакогамского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Коктобе, улица А. Галиакпарова, 48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3-19-19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Коккайнарского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Коккайнар, улица Сарыбулак,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4-23-48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Конаева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Конаев, улица Смаил,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3-18-13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Мойынкум, улица Толе би,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3-22-31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Ондирисского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Абай, улица Жаксыбай,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4-64-40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Тасоткелского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Тасоткел, улица Рыскулова,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Шокпарского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Шокпар,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Актобинского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Актобе, улица К. Сатпаева,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3-29-93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Жанажолского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Жанажол, улица Нусуп Секеулы, 75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4-45-53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Уведомление о регистрации ребенка в </w:t>
      </w:r>
      <w:r>
        <w:br/>
      </w:r>
      <w:r>
        <w:rPr>
          <w:rFonts w:ascii="Times New Roman"/>
          <w:b/>
          <w:i w:val="false"/>
          <w:color w:val="000000"/>
        </w:rPr>
        <w:t xml:space="preserve">
"Книге учета будущих воспитанников детского дошкольного учреждения"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уведомление выдано в том, что (Ф.И.О. ребенка, год рождения) ________________________, записан(-а) в "Книге учета будущих воспитанников детского дошкольного учреждения" регистрационный номер ________, дата регистрации "___"__________год.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393"/>
        <w:gridCol w:w="5313"/>
        <w:gridCol w:w="20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электронная почта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"Аппарат Акима Байзакского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Байакский район, село Сарыкемер, улица Байзак батыра, 107 baizak_akimat@mail.ru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21096, 21582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ул. Абая, 123 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222328, 21153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Жуалынского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село, Б. Момышулы, улица Жамбылская, 12, Jua_fin@tarnet.kz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21500, 21573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с. Кордай, ул. Толе би, 106, www.akimatkorday.kz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21360, 21240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21689, 21361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Амангельды, 147, Moinkum_akimat@mail.ru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24155, 24487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Сарысуского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город Жанатас, 2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www.arysu.kz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61437, 63281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Таласского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  город Каратау, площадь Достык, 1 ekonomkaratau@mail.ru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62407, 60105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Т. Рыскуловского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Рыскуловский район, село Кулан, улица Жибек жолы, 75 www.T-Ryckulov.kz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21600, 22342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www.zhambulshu.kz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32198, 31955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Тараз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улица Сулейманова,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www.gorakim.kz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