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1a32" w14:textId="0bc1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мая 2008 года N 197. Зарегистрировано Департаментом юстиции Жамбылской области 09 июля 2008 года за номером 1705. Утратило силу постановлением акимата Жамбылской области от 25 февраля 2010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Жамбылской области от 25.02.2010 №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"Об административных процедурах",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Утвердить прилагаемый стандарт оказания государственной услуги по постановке на учет и очередность граждан, нуждающихся в жилье из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первого заместителя Акима области Савченко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Б. Жексембин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29 мая 2008 года N 197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Постановка на учет и очередность граждан, нуждающихся в жилье из государственного жилищного фонда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Данный стандарт определяет порядок оказания государственной услуги по постановке на учет и очередность граждан, нуждающихся в жилье из государственного жилищного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Форма оказания государственной услуги - частично автоматизированная.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305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услуга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67-75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сентября 1999 года N 1292 "О порядке предоставления, найма и эксплуатации жилищ из государственного жилищного фонда".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Государственная услуга оказывается отделами жилищно-коммунального хозяйства, пассажирского транспорта и автомобильных дорог акиматов города Тараз и районов (далее Отделы). Рабочим органом отдела жилищно-коммунального хозяйства, пассажирского транспорта и автомобильных дорог акимата города Тараз, осуществляющего оформление документов по постановке на учет и очередность граждан, нуждающихся в жилье из государственного жилищного фонда, является государственное коммунальное казенное предприятие "Тургын уй" государственного учреждения "Отдел жилищно-коммунального хозяйства, пассажирского транспорта и автомобильных дорог акимата города Тараз" (далее ГККП "Тургын уй").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Контактные данные отделов и ГККП "Тургын уй"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Формой завершения государственной услуги является выдача извещения в письменном виде о принятии решения о постановке на учет и очередность граждан, нуждающихся в жилье из государственного жилищного фонда либо отказ в выдаче.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Государственная услуга оказывается: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нуждающимся в жилье гражданам Республики Казахстан, постоянно проживающим в данном населенном пункте (независимо от срока проживания) и относящимся к малоимущим социально защищаемым слоям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1-1) инвалиды и участники Великой Отечественной войны, а также лица, приравненные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1-2) инвалиды 1 и 2 групп (за исключением лиц, ставших инвалидами в результате совершенного ими преступления);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1-3) семьи, имеющие или воспитывающие детей-инвалидов;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1-4) лица, страдающие тяжелыми формами некоторых хронических заболеваний, перечисленных в списке заболеваний, утверждаемом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1-5) пенсионеры по возрасту;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1-6) дети-сироты, не достигшие двадцати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1-7) оралманы;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1-8) лица, лишившиеся жилища в результате экологических бедствий, чрезвычайных ситуаций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1-9) многодетные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1-10) семьи лиц, погибших при исполнении государственных или общественных обязанностей, воинской службы, при спасании человеческой жизни, при охране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1-11) неполные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нуждающимся в жилье государственным служащим, работникам бюджетных организаций, военнослужащим и лицам, занимающим государственные выборные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гражданам Республики Казахстан, единственное жилище которых являлось предметом ипотеки по ипотечным жилищным займам и приобретено местным исполнительным органом в соответствии с законодательством Республики Казахстан о жилищных отношениях.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срок оказания услуги с момента подачи заявления со всеми документами: 30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максимально допустимое время ожидания в очереди при получении документов: 10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Государственная услуга оказывается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9. Полная информация о порядке оказания государственной услуги располагается в официальных источниках информации: в областных газетах "Знамя труда" и "Ак жол", а также на стендах, размещенных в залах ожидания отделов, а также на веб-сайте: www.gorakim.kz.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График работы отделов и ГККП "Тургын уй": ежедневно с 9:00 до 18:00 часов, кроме субботы и воскресенья, обеденный перерыв с 13:00 до 14:00 часов, без предварительной записи и ускоренного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Условия места предоставления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залах ожидания и в соответствующих кабинетах отделов, осуществляющих прием документов и предоставление консультативных услуг, созданы все необходимые условия.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заявление о постановке на учет по форме,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книга регистрации граждан. При необходимости заявитель предоставляет справку местных исполнительных органов о признании других лиц членами семьи, в соответствии с Законом Республики Казахстан "О жилищных отношениях";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справка (об отсутствии у заявителя и постоянно проживающих с ним членов семьи жилища, принадлежащего им на праве собственности) установленной 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справка органа социальной защиты, подтверждающую принадлежность заявителя (семьи) к социально защищаемым гражданам, либо справку с места работы (службы) государственного служащего, работника бюджетной организации, военнослужащего.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при необходимости заявитель предоставляет также справку государственного учреждения здравоохранения о наличии в семье страдающего тяжелой формой заболевания, предоставляющую право на дополнительную жилую комнату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13. Формы необходимых документов выдаются в отделах и в ГККП "Тургын уй".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14. Документы, необходимые для получения государственной услуги, сдаются в отделы и в ГККП "Тургын уй",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15. Документом, подтверждающим сдачу всех необходимых документов для получения государственной услуги, является расписка с указанием даты приема и фамилии ответственного лица, принявшего документы.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16. Доставка результата осуществляется через почту, курьерами или личным посещением заявителя в отделы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17. В постановке на учет для предоставления жилища из государственного жилищного фонда может быть отказано,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обмена жилого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отчуждения пригодного для проживания жилища, принадлежащего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в соответствии со статьей 98-1 Закона "О жилищных отношениях";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разрушения или порчи жилища по его вине;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выезда из жилища, при проживании в котором он не был нуждающимся в предоставлении жилища из государственного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вселения других лиц, кроме супруга, несовершеннолетних и нетрудоспособных детей, а также нетрудоспособных родителей.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руководствуются отделы и ГККП "Тургын уй"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вежливость;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исчерпывающая информация об оказываемой государственной услуге;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обеспечение сохранности, защиты и конфиденциальности информации о содержании документов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21. Государственными органами, разъясняющими порядок обжалования действия (бездействия) уполномоченных должностных лиц и оказывающих содействие в подготовке жалобы, являются акиматы соответствующих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22. Государственными органами, куда подается жалоба, являются акиматы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23. Жалобы, поданные в порядке, установленном законодательством, подлежат обязательному приему, регистрации, учету и рассмотрению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Документом, подтверждающим принятие жалобы, является его копия с указанием входящего регистрационного номера, даты приема и номера телефона. Срок и место получения ответа на поданную жалобу, ход ее рассмотрения можно узнать в акиматах соответствующих районов и города Тараз.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Вышестоящие органы: Акиматы районов и города Тараз, данные которых указанны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25. Другая полезная информация для потребителя размещена на веб-сайте www.gorakim.kz.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 к Стандарту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отделов и ГККП "Тургын уй"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310"/>
        <w:gridCol w:w="3869"/>
        <w:gridCol w:w="2011"/>
        <w:gridCol w:w="3070"/>
      </w:tblGrid>
      <w:tr>
        <w:trPr>
          <w:trHeight w:val="16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отчество руководителя, график работы и приема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Контактные телефоны и электронная почта </w:t>
            </w:r>
          </w:p>
        </w:tc>
      </w:tr>
      <w:tr>
        <w:trPr>
          <w:trHeight w:val="18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жилищно-коммунального хозяйства, пассажирского транспорта и автомобильных дорог акимата города Тараз"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Тамаев Керимхан Сарсембаевич, график работы и приема: ежедневно (кроме субботы и воскресенья) с 9-00 до 18-00 часов, с перерывом на обед с 13-00 до 14-00 часов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микрорайон "Алатау" (8),№2/а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8-7262-560496, 560472 www.gorakim.kz 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"Тургын уй"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Улыкпанов Ермурат Бошкаевич, график работы и приема: ежедневно (кроме субботы и воскресенья) с 9-00 до 18-00 часов, с перерывом на обед с 13-00 до 14-00 часов.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микрорайон Карасу (5), 24, кабинет N 5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8-7262-574482, 574483 www.gorakim.kz 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акимата Байзакского района"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Толепбергенов Жанысбек, график работы и приема: ежедневно (кроме субботы и воскресенья) с 9-00 до 18-00 часов, с перерывом на обед с 13-00 до 14-00 часов.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107 1 этаж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8-72637-22972, 21180 baizakakimat@mail.ru 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акимата Меркенского района"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Жылысбаев Байсеит Сабырович, график работы и приема: ежедневно (кроме субботы и воскресенья) с 9-00 до 18-00 часов, с перерывом на обед с 13-00 до 14-00 часов.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 улица Смаилова, 169 кабинет N 3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8-72632-23245, 22562 mozsp@mail.kz www.zhambul.kz 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акимата Т. Рыскуловского района"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Бектурсынов Алип Дуйсенович, график работы и приема: ежедневно (кроме субботы и воскресенья) с 9-00 до 18-00 часов, с перерывом на обед с 13-00 до 14-00 часов.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 улица Жибек жолы, 69 кабинет N 207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8-72631-21837, 22394 www.T-Ryckulov.kz 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акимата Кордайского района"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Мендекеев Елдос Жылкельдиевич, график работы и приема: ежедневно (кроме субботы и воскресенья) с 9-00 до 18-00 часов, с перерывом на обед с 13-00 до 14-00 часов.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 улица Толе би, 106 кабинет N 27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8-72636-21448 www.akimatkorday.kz 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акимата Шуского района"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Калматаев Мурат, график работы и приема: ежедневно (кроме субботы и воскресенья) с 9-00 до 18-00 часов, с перерывом на обед с 13-00 до 14-00 часов.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Шу улица Конаева, 23 кабинет N 1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8-72643-2-37-57, 21131 www.zhambulshu.kz 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акимата Таласского района"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Махашев Койшибай, график работы и приема: ежедневно (кроме субботы и воскресенья) с 9-00 до 18-00 часов, с перерывом на обед с 13-00 до 14-00 часов.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 улица Шейна, 47 кабинет N 120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8-244-62205 ekonomkaratay@mail.ru 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акимата Сарысуского района"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Искаков Даулет Тургабаевич, график работы и приема: ежедневно (кроме субботы и воскресенья) с 9-00 до 18-00 часов, с перерывом на обед с 13-00 до 14-00 часов.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 улица Ленина, N 2 кабинет №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8-72634-61008, 61363 www.sarysu.kz 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акимата Жуалынского района"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Ергебеков Нарбай Кудертаевич, график работы и приема: ежедневно (кроме субботы и воскресенья) с 9-00 до 18-00 часов, с перерывом на обед с 13-00 до 14-00 часов.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1 этаж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8-72635-21171, 20396 www.new.zhualy.kz Jua_fin@tamet.kz 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акимата Жамбылского района"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Саршаев Батырбек, график работы и приема: ежедневно (кроме субботы и воскресенья) с 9-00 до 18-00 часов, с перерывом на обед с 13-00 до 14-00 часов.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 улица Абая, 123, кабинет N 19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8-72633-21217 www.zhambul.kz marxraiy@mail.ru </w:t>
            </w:r>
          </w:p>
        </w:tc>
      </w:tr>
      <w:tr>
        <w:trPr>
          <w:trHeight w:val="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жилищно-коммунального хозяйства, пассажирского транспорта и автомобильных дорог акимата Мойынкумского района" 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Есдаулетов Сакен, график работы и приема: ежедневно (кроме субботы и воскресенья) с 9-00 до 18-00 часов, с перерывом на обед с 13-00 до 14-00 часов.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147, 2 этаж 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8-72642-21344, 21401 Moinkumakimat@mail.ru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 к Стандарту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1995"/>
        <w:gridCol w:w="2377"/>
        <w:gridCol w:w="2758"/>
      </w:tblGrid>
      <w:tr>
        <w:trPr>
          <w:trHeight w:val="4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доступности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в последующем году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показателя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году </w:t>
            </w:r>
          </w:p>
        </w:tc>
      </w:tr>
      <w:tr>
        <w:trPr>
          <w:trHeight w:val="1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</w:tr>
      <w:tr>
        <w:trPr>
          <w:trHeight w:val="4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</w:tr>
      <w:tr>
        <w:trPr>
          <w:trHeight w:val="4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</w:tr>
      <w:tr>
        <w:trPr>
          <w:trHeight w:val="4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5%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10%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5% </w:t>
            </w:r>
          </w:p>
        </w:tc>
      </w:tr>
      <w:tr>
        <w:trPr>
          <w:trHeight w:val="4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0%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0%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0%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2%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0%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2% </w:t>
            </w:r>
          </w:p>
        </w:tc>
      </w:tr>
      <w:tr>
        <w:trPr>
          <w:trHeight w:val="4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</w:tr>
      <w:tr>
        <w:trPr>
          <w:trHeight w:val="4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</w:tr>
      <w:tr>
        <w:trPr>
          <w:trHeight w:val="4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3 к Стандарту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Контактные данные акиматов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733"/>
        <w:gridCol w:w="3225"/>
        <w:gridCol w:w="5404"/>
      </w:tblGrid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Контактные телефоны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сайт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электронная почта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Тараз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 Достык, 3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8-7262-454814, 430846 www.gorakim.kz 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Сарыкемер, улица Байзак батыра, 107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 21582 baizak_akimat@mail.ru 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Меркенского района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Смайлова, 169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21361 mozsp@mail.kz www.zhambul.kz 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 Рыскуловского района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www.T-Ryckulov.kz 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Кордайского района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21360 www.akimatkorday.kz 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 31955 www.zhambulshu.kz 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Талаского района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площадь Достык,1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www.sarysu.kz 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 www.new.zhualy.kz Jua_fin@tarnet.kz 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www.zhambyl.kz marxraiy@mail.ru 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Мойынкумского района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24487 Moinkum_akimat@mail.ru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