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a5db" w14:textId="be0a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мая 2008 года N 171. Зарегистрировано Департаментом юстиции Жамбылской области 09 июля 2008 года за номером 1707. Утратило силу постановлением акимата Жамбылской области от 10 апреля 2019 года № 82.</w:t>
      </w:r>
    </w:p>
    <w:p>
      <w:pPr>
        <w:spacing w:after="0"/>
        <w:ind w:left="0"/>
        <w:jc w:val="both"/>
      </w:pPr>
      <w:bookmarkStart w:name="z2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10.04.2019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приватизации" от 23 декабря 1995 года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от 23 января 2001 года,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объектов коммунальной собственности подлежащих приватизации согласно приложения.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Поручить государственному учреждению "Управление финансов акимата Жамбылской области"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приватизации" от 23 декабря 1995 года организовать продажу объектов, утвержденных в пункте 1 настоящего постановления.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Данное постановление вступает в силу с момента государственной регистрации в органах юстиции и вводится в действие со дня его официального опубликования.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Иманалиева Б.З.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Жексембин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от 29 мая 2008 года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коммунальной собственности подлежащих приватизации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5355"/>
        <w:gridCol w:w="1611"/>
        <w:gridCol w:w="4546"/>
        <w:gridCol w:w="251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Балансодержатель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ГАЗ-3110, государственный номер Н 244 ВС, 2001 года выпуска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культуры акимата Шуского района" 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государственного учреждения "Отдел финансов акимата Шуского района" № 4-100 от 5 марта 2008 года 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Автомашина"Nissan-Patfinder", государственный номер Н 350 АА, 1998 года выпуска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предприятие"Толебийское многопрофильное коммунальное хозяйство" 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государственного учреждения "Отдел финансов акимата Шуского района" № 4-100 от 5 марта 2008 года 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расположенное по адресу: Т. Рыскуловский район, село Кулан, улица Жибек жолы, 69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физической культуры и спорта акимата района Т. Рыскулова 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государственного учреждения "Отдел финансов акимата района Т. Рыскулова № 17 от 21 января 2008 года 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удовлетворительное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ВАЗ-2106, государственный номер Н 053 АV, 2002 года выпуска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физической культуры и спорта акимата района Т. Рыскулова" 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государственного учреждения "Отдел финансов акимата района Т. Рыскулова" № 17 от 21 января 2008 года 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ГАЗ-31029, государственный номер Н 043 АА, 1993 года выпуска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"Аким Сарыкемерского сельского округа" 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Акима Байзакского района № 09-117 от 5 февраля 2008 года 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ГАЗ-52-041аz, государственный номер Н 660 АН, 1988 года выпуска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"Детский дом N 1 имени Сарымолдаева"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государственного учреждения "Департамент образования акимата Жамбылской области" № 05-02/145 от 21 января 2008 года 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расположенное по адресу: Жамбылский район, село Аса, улица Абая, 121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образования акимата Жамбылского района" 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Акима Жамбылского района № 7/195 от 18 февраля 2008 года 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удовлетворительное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Видеокамера"Panasonic", 1995 года выпуска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"Управление финансов акимата Жамбылской области" 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комитета государственного имущества и приватизации министерства финансов Республики Казахстан № 213 от 21 апреля 2008 года 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Электростанция, 1997 года выпуска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"Управление финансов акимата Жамбылской области" 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комитета государственного имущества и приватизации министерства финансов Республики Казахстан № 213 от 21 апреля 2008 года 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Генератор электрический, 1997 года выпуска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"Управление финансов акимата Жамбылской области" 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комитета государственного имущества и приватизации министерства финансов Республики Казахстан N 213 от 21 апреля 2008 года 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Генератор электрический, 1997 года выпуска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"Управление финансов акимата Жамбылской области" 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комитета государственного имущества и приватизации министерства финансов Республики Казахстан № 213 от 21 апреля 2008 года 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УАЗ 31512, государственный номер 91-23 ДЖ, 1991 года выпуска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"Управление финансов акимата Жамбылской области" 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комитета государственного имущества и приватизации министерства финансов Республики Казахстан № 213 от 21 апреля 2008 года 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ГАЗ-52-04, государственный номер Н 880 СА, 1985 года выпуска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"Управление финансов акимата Жамбылской области" 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комитета государственного имущества и приватизации министерства финансов Республики Казахстан № 213 от 21 апреля 2008 года 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М-2140, государственный номер Н 205 ВС, 1988 года выпуска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"Управление финансов акимата Жамбылской области" 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комитета государственного имущества и приватизации министерства финансов Республики Казахстан № 213 от 21 апреля 2008 года 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 колесный ЮМЗ-6л, государственный номер 1526 ЕЧ, 1988 года выпуска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"Управление финансов акимата Жамбылской области" 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комитета государственного имущества и приватизации министерства финансов Республики Казахстан № 213 от 21 апреля 2008 года 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 ЛАЗ-695, государственный номер Н 156 АN, 1987 года выпуска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"Управление финансов акимата Жамбылской области" 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комитета государственного имущества и приватизации министерства финансов Республики Казахстан № 213 от 21 апреля 2008 года 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 ПАЗ-672, государственный номер Н 154 АN, 1988 года выпуска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"Управление финансов акимата Жамбылской области" 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комитета государственного имущества и приватизации министерства финансов Республики Казахстан № 213 от 21 апреля 2008 года 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 ПАЗ-672, государственный номер Н 153 AN, 1985 года выпуска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"Управление финансов акимата Жамбылской области" 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комитета государственного имущества и приватизации министерства финансов Республики Казахстан № 213 от 21 апреля 2008 года 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Дизель-генератор АД-60-Т230-1Р, 1988 года выпуска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"Управление финансов акимата Жамбылской области" 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комитета государственного имущества и приватизации министерства финансов Республики Казахстан № 213 от 21 апреля 2008 года 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Дизель-генератор АД-60-Т230-1Р, 1988 года выпуска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"Управление финансов акимата Жамбылской области" 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комитета государственного имущества и приватизации министерства финансов Республики Казахстан № 213 от 21 апреля 2008 года 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Дизель-генератор АД-30-Т/400-2м, 1987 года выпуска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"Управление финансов акимата Жамбылской области" 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комитета государственного имущества и приватизации министерства финансов Республики Казахстан № 213 от 21 апреля 2008 года 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Дизель-генератор АД-30т, 1974 года выпуска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"Управление финансов акимата Жамбылской области" 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комитета государственного имущества и приватизации министерства финансов Республики Казахстан № 213 от 21 апреля 2008 года 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Дизель-генератор АД-30т, 1986 года выпуска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"Управление финансов акимата Жамбылской области" 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комитета государственного имущества и приватизации министерства финансов Республики Казахстан № 213 от 21 апреля 2008 года 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Дизель-генераторный агрегат АД-30,1991 года выпуска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"Управление финансов акимата Жамбылской области" 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комитета государственного имущества и приватизации министерства финансов Республики Казахстан № 213 от 21 апреля 2008 года 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ЗИЛ-131, государственный номер Н 214 AF, 1988 года выпуска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"Управление финансов акимата Жамбылской области" 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комитета государственного имущества и приватизации министерства финансов Республики Казахстан № 213 от 21 апреля 2008 года 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ВАЗ-21083, государственный номер Н 732 АВ,1992 года выпуска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"Управление финансов акимата Жамбылской области" 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комитета государственного имущества и приватизации министерства финансов Республики Казахстан № 213 от 21 апреля 2008 года 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УАЗ-452, государственный номер Н 213 АF, 1985 года выпуска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"Управление финансов акимата Жамбылской области" 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комитета государственного имущества и приватизации министерства финансов Республики Казахстан № 213 от 21 апреля 2008 года 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УАЗ-2206, государственный номер Н 805 АТ, 1995 года выпуска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"Управление финансов акимата Жамбылской области" 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комитета государственного имущества и приватизации министерства финансов Республики Казахстан № 213 от 21 апреля 2008 года 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УАЗ-31512, государственный номер Н 116 АС, 1991 года выпуска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"Управление финансов акимата Жамбылской области" 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комитета государственного имущества и приватизации министерства финансов Республики Казахстан № 213 от 21 апреля 2008 года 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