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49b" w14:textId="051c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12 декабря 2007 года N 3-9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24 июля 2008 года N 7-4. Зарегистрировано Департаментом юстиции Жамбылской области 01 августа 2008 года за номером 1711.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N 1671, опубликованное в газете "Знамя труда" от 10 января 2008 года N 3 (16778), с изменениями и дополнением, внесенными решениями Жамбылского областного маслихата: от 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  в решение Жамбылского областного маслихата от 12 декабря 2007 года N 3-9 "Об областном бюджете на 2008 год" (зарегистрировано в Реестре государственной регистрации нормативных правовых актов N 1674, опубликованное в газете "Знамя труда" от 23 февраля 2008 года N 22 (16797), от 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Жамбылского областного маслихата от 12 декабря 2007 года N 3-9 "Об областном бюджете на 2008 год" (зарегистрировано в Реестре государственной регистрации нормативных правовых актов N 1679, опубликованное в газете "Знамя труда" от 5 апреля 2008 года N 43-44 (16818-16819)),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"67682280" заменить цифрами "68765078";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"6693469" заменить цифрами "6766969";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"60959565" заменить цифрами "61968863";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"67440780" заменить цифрами "68023578";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"241500" заменить цифрами "741500";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"1253300" заменить цифрами "1753300";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"1353000" заменить цифрами "1853000";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"2189486" заменить цифрами "2332140";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"1316412" заменить цифрами "1459066";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"154101" заменить цифрами "188036";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"562931" заменить цифрами "592931";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"Жамбылского района-50000 тысяч тенге,"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"Шуского-" цифры "50000" заменить цифрами "100000";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"3865569" заменить цифрами "3991278";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"2848692" заменить цифрами "2611568";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"1690000" заменить цифрами "1817000";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17-1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17-2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Предусмотреть в областном бюджете на 2008 год целевые текущие трансферты за счет средств республиканского бюджета на компенсацию потерь местным бюджетам в связи с увеличением минимального размера заработной платы бюджетам: Жамбылского района в сумме 50000 тысяч тенге и Меркенского района в сумме 30000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"17-2. Предусмотреть в областном бюджете на 2008 год целевые текущие трансферты за счет средств республиканского бюджета для обеспечения бесперебойного теплоснабжения малых городов бюджетам: Сарысуского района в сумме 290000 тысяч тенге и Таласского района в сумме 210000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"Жуалынский район" цифры "110488" заменить цифрами "253142";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"2189486" заменить цифрами "2332140";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"1316412" заменить цифрами "1459066";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"город Тараз":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"1357000" заменить цифрами "1484000";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"447000" заменить цифрами "574000";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"1690000" заменить цифрами "1817000";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"447000" заменить цифрами "574000";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5 и 6 к указанному решению изложить в новой редакции согласно приложениям 1, 2 и 3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 АБИЛДАЕВ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7-4 от 24 июля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373"/>
        <w:gridCol w:w="305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68765078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6766969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2728395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2728395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3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 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61968863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73"/>
        <w:gridCol w:w="933"/>
        <w:gridCol w:w="79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68023578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1916276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1021729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864729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801294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659633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2189737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9095377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928214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728514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2014632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714323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405081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 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1326190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1247613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185940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185940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470895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40870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75957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3930383 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3897818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21557846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5824083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5824083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104820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61995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3150276 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2712924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4670172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4240276 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408925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383706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6308108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6308108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1686051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447833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447833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121143 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4389220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1967000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724000 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1656052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1387091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252975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766168 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28296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обеспечения бесперебойного теплоснабжения малых городов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16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478176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534951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483001 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146099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85934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1803940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1351099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207307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84182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  градостроительства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43950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2130050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545550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849321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672931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592931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741500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1753300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7-4 от 24 июля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целевых текущих трансфертов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бюджета, </w:t>
      </w:r>
      <w:r>
        <w:rPr>
          <w:rFonts w:ascii="Times New Roman"/>
          <w:b/>
          <w:i w:val="false"/>
          <w:color w:val="000080"/>
          <w:sz w:val="28"/>
        </w:rPr>
        <w:t xml:space="preserve">учитываемых в затратах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3"/>
        <w:gridCol w:w="2033"/>
      </w:tblGrid>
      <w:tr>
        <w:trPr>
          <w:trHeight w:val="60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73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среднего общего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66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</w:tr>
      <w:tr>
        <w:trPr>
          <w:trHeight w:val="6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интерактивного обучения в государственной системе среднего общего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100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стипендий обучающимся в организациях тезнического и профессионального, послесреднего образования на основании государственного заказа местных исполнительных органов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6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вакцин и других медицинских иммунобиологических препаратов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251121 </w:t>
            </w:r>
          </w:p>
        </w:tc>
      </w:tr>
      <w:tr>
        <w:trPr>
          <w:trHeight w:val="36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онкологическим больным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60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3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развития семеноводства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племенного животноводства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повышения  продуктивности и качества продукции животноводства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12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60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автомобильных дорог областного и районного значения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72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110807 </w:t>
            </w:r>
          </w:p>
        </w:tc>
      </w:tr>
      <w:tr>
        <w:trPr>
          <w:trHeight w:val="28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3991278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7-4 от 24 июля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бюджетам районов и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счет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893"/>
        <w:gridCol w:w="3673"/>
      </w:tblGrid>
      <w:tr>
        <w:trPr>
          <w:trHeight w:val="2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трансфертов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</w:t>
            </w:r>
          </w:p>
        </w:tc>
      </w:tr>
      <w:tr>
        <w:trPr>
          <w:trHeight w:val="40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4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320933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2611568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1951935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853"/>
        <w:gridCol w:w="1673"/>
        <w:gridCol w:w="1933"/>
        <w:gridCol w:w="1453"/>
        <w:gridCol w:w="1773"/>
      </w:tblGrid>
      <w:tr>
        <w:trPr>
          <w:trHeight w:val="45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30000 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1266932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793"/>
        <w:gridCol w:w="2493"/>
        <w:gridCol w:w="2793"/>
      </w:tblGrid>
      <w:tr>
        <w:trPr>
          <w:trHeight w:val="90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659633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7"/>
        <w:gridCol w:w="1724"/>
        <w:gridCol w:w="1642"/>
        <w:gridCol w:w="1592"/>
        <w:gridCol w:w="2453"/>
        <w:gridCol w:w="1872"/>
      </w:tblGrid>
      <w:tr>
        <w:trPr>
          <w:trHeight w:val="240" w:hRule="atLeast"/>
        </w:trPr>
        <w:tc>
          <w:tcPr>
            <w:tcW w:w="3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84400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