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e1f9" w14:textId="747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12 декабря 2007 года N 3-9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13 октября 2008 года N 8-4. Зарегистрировано Департаментом юстиции Жамбылской области 22 октября 2008 года за номером 1713. Утратило силу решением маслихата Жамбылского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3-9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2008 год» (зарегистрировано в Реестре государственной регистрации нормативных правовых актов N 1671, опубликованное в газете «Знамя труда» от 10 января 2008 года N 3 (16778), с изменениями и дополнениями, внесенными решением Жамбылского областного маслихата от 8 февраля 2008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4-2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дополнения  в решение Жамбылского областного маслихата от 12 декабря 2007 года N 3-9 «Об областном бюджете на 2008 год» (зарегистрировано в Реестре государственной регистрации нормативных правовых актов N 1674, опубликованное в газете «Знамя труда» от 23 февраля 2008 года N 22 (16797), решением Жамбылского областного маслихата от 1 апреля 2008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5-4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Жамбылского областного маслихата от 12 декабря 2007 года N 3-9 «Об областном бюджете на 2008 год» (зарегистрировано в Реестре государственной регистрации нормативных правовых актов N 1679, опубликованное в газете «Знамя труда» от 5 апреля 2008 года N 43-44 (16818-16819), решением Жамбылского областного маслихата от 24 июля 2008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7-4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Жамбылского областного маслихата от 12 декабря 2007 года N 3-9 «Об областном бюджете на 2008 год» (зарегистрировано в Реестре государственной регистрации нормативных правовых актов N 1711, опубликованное в газете «Знамя труда» от 5 августа 2008 года N 118 (16893)),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 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«68765078» заменить цифрами «68957408»;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«6766969» заменить цифрами «6959299»;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«68023578» заменить цифрами «68515908»;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«741500» заменить цифрами «441500»;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«1753300» заменить цифрами «1253300»;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«1853000» заменить цифрами «1353000»;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«7000» заменить цифрами «207000»;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«2611568» заменить цифрами «2812127»;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«бюджетам:» дополнить словами «Шуского района в сумме 28800 тысяч тенге,», цифры «50000» заменить цифрами «90000»;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6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  регистрации в органах юстиции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Р. БЕГАЛИЕВ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от 13 октября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279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68957408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6959299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3564622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3564622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3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61968863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64"/>
        <w:gridCol w:w="925"/>
        <w:gridCol w:w="8000"/>
        <w:gridCol w:w="23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68515908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2196848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1077301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920301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1024394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2188497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9026201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950561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739714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2023867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720558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408081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 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1334462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1255885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472457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3942303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3909738 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21694687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5904190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5904190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106820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63995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3162810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2725458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4694173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4264277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422923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397704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120638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6307709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6307709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1688750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120003 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4225078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1932539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689539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1483271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1387091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80194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809268 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28296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обеспечения бесперебойного теплоснабжения малых городов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543100 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1656631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484276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109070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567898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23623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515948 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147912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1967172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1499331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194213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222307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 строительного контроля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  архитектурно-строительного контроля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  градостроительства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2131937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547437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930106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741731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592931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148800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от 13 октября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бюджетам районов 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счет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893"/>
        <w:gridCol w:w="3673"/>
      </w:tblGrid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трансфертов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</w:p>
        </w:tc>
      </w:tr>
      <w:tr>
        <w:trPr>
          <w:trHeight w:val="40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4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242318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67035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450206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303206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2812127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1929394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853"/>
        <w:gridCol w:w="1673"/>
        <w:gridCol w:w="1933"/>
        <w:gridCol w:w="1453"/>
        <w:gridCol w:w="1773"/>
      </w:tblGrid>
      <w:tr>
        <w:trPr>
          <w:trHeight w:val="45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62318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275920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27286 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1278852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673"/>
        <w:gridCol w:w="2493"/>
        <w:gridCol w:w="2793"/>
      </w:tblGrid>
      <w:tr>
        <w:trPr>
          <w:trHeight w:val="9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 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882733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407300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104"/>
        <w:gridCol w:w="1675"/>
        <w:gridCol w:w="1503"/>
        <w:gridCol w:w="2170"/>
        <w:gridCol w:w="1622"/>
        <w:gridCol w:w="1397"/>
      </w:tblGrid>
      <w:tr>
        <w:trPr>
          <w:trHeight w:val="240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оборудования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отопления в связи с ростом тарифов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</w:p>
        </w:tc>
      </w:tr>
      <w:tr>
        <w:trPr>
          <w:trHeight w:val="45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108100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84400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