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433" w14:textId="9140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Жамбылского областного маслихата от 12 декабря 2007 года N 3-9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ноября 2008 года N 9-2. Зарегистрировано Департаментом юстиции Жамбылской области 28 ноября 2008 года за номером 1715.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октября 2008 года «О внесении изменений и дополнения в Закон Республики Казахстан «О республиканском бюджете на 2008 год»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12 декабря 2007 года № 3-9 "Об областном бюджете на 2008" (зарегистрировано в Реестре государственной регистрации нормативных правовых актов № 1671, опубликованное в газете "Знамя труда" от 10 января 2008 года № 3 (16778),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8 февраля 2008 года № 4-2 "О внесении изменений и дополнения в решение Жамбылского областного маслихата от 12 декабря 2007 года № 3-9 "Об областном бюджете на 2008 год" (зарегистрировано в Реестре государственной регистрации нормативных правовых актов № 1674, опубликованное в газете "Знамя труда" от 23 февраля 2008 года № 22 (16797),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1 апреля 2008 года № 5-4 "О внесении изменений в решение Жамбылского областного маслихата от 12 декабря 2007 года № 3-9 "Об областном бюджете на 2008 год" (зарегистрировано в Реестре государственной регистрации нормативных правовых актов № 1679, опубликованное в газете "Знамя труда" от 5 апреля 2008 года № 43-44 (16818-16819),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24 июля 2008 года № 7-4 "О внесении изменений и дополнений в решение Жамбылского областного маслихата от 12 декабря 2007 года № 3-9 "Об областном бюджете на 2008 год" (зарегистрировано в Реестре государственной регистрации нормативных правовых актов № 1711, опубликованное в газете "Знамя труда" от 5 августа 2008 года № 118 (16893),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13 октября 2008 года № 8-4 "О внесении изменений и дополнений в решение Жамбылского областного маслихата от 12 декабря 2007 года № 3-9 "Об областном бюджете на 2008 год" (зарегистрировано в Реестре государственной регистрации нормативных правовых актов № 1713, опубликованное в газете "Знамя труда" от 25 октября 2008 года № 166-167 (16941-16942)),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"68957408" заменить цифрами "63247759";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"6959299" заменить цифрами "6834299";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"11504" заменить цифрами "8504";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"17742" заменить цифрами "742";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"61968863" заменить цифрами "56404214";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"68515908" заменить цифрами  "62979454";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"441500" заменить цифрами  "269305";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цифры "207000" заменить цифрами "34805";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3 следующего содержания "поступление от продажи финансовых активов государства – 172195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"86240" заменить цифрами "43898";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"94795" заменить цифрами "92340";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"2332140" заменить цифрами "2302449";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"1459066" заменить цифрами "1443044";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"873074" заменить цифрами "859405";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"988260" заменить цифрами "812396";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"592931" заменить цифрами "607931";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"3991278" заменить цифрами "3849525";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"1817000" заменить цифрами "1590000";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"59109" заменить цифрами "57389";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"30000" заменить цифрами "55000";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"Таласский район" цифры "18860" заменить цифрами "19060", цифры "6700" заменить цифрами "6900";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"290000" заменить цифрами "290 200", цифры "100000" заменить цифрами "100200";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"город Тараз" цифры "1484000" заменить цифрами  "1257000", цифры "574000" заменить цифрами "347000";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"1817000" заменить цифрами "1590000", цифры "574000" заменить цифрами "347000";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"город Тараз" цифры "13739" заменить цифрами "12019", в строке "Всего" цифры "59109" заменить цифрами "57389";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3, 4, 5 и 10 к указанному решению изложить в новой редакции согласно приложениям 1, 2, 3, 4 и 5 к настоящему решению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  регистрации в органах юстиции и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С. БЕГЕЕВ    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от 14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373"/>
        <w:gridCol w:w="279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63247759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6834399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3439622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3439622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3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 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56404214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56352217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56352217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13"/>
        <w:gridCol w:w="735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62978454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2196848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1077301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920301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1024394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882733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115810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41612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2188497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8786377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950561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739714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1978888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720376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408081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43898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 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1334462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1255885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469498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41382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77007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57389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3750417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3717852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16659141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5914150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5914150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106820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63995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345959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345959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3169620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2732268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4694173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4264277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422923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397704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120638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1269885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1269885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1694350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577694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577694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120003 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71812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3945534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1705539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462539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1469602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1373422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770393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32521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обеспечения бесперебойного теплоснабжения малых городов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1655415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484276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109070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100718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567898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23623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515948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147912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87747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1931172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1463331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194213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222307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87182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 строительного контроля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  архитектурно-строительного контроля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  градостроительства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46950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2131937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547437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971322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53591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781731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607931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173800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269305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34805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от 14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и городу Тараз за счет средств республиканского бюджета на реализацию Государственной программы развития образования Республики Казахстан 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1461"/>
        <w:gridCol w:w="1597"/>
        <w:gridCol w:w="2511"/>
        <w:gridCol w:w="2454"/>
        <w:gridCol w:w="2511"/>
      </w:tblGrid>
      <w:tr>
        <w:trPr>
          <w:trHeight w:val="315" w:hRule="atLeast"/>
        </w:trPr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обучения в государственной системе начального, основного среднего и общего среднего образования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59123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76198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33748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78696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27707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40729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66629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26244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8322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46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5541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252086 </w:t>
            </w:r>
          </w:p>
        </w:tc>
      </w:tr>
      <w:tr>
        <w:trPr>
          <w:trHeight w:val="46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850431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43898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от 14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за счет средств  республиканского бюджета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833"/>
        <w:gridCol w:w="3013"/>
        <w:gridCol w:w="3393"/>
      </w:tblGrid>
      <w:tr>
        <w:trPr>
          <w:trHeight w:val="315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образования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 водоснабжения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704532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633007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71525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211788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211788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314408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187792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126616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34272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173565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180835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359705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2302449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1443044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859405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от 14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целевых текущих трансфертов из республиканского бюджета, учитываемых в затратах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3"/>
        <w:gridCol w:w="2033"/>
      </w:tblGrid>
      <w:tr>
        <w:trPr>
          <w:trHeight w:val="60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73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среднего общего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66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6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интерактивного обучения в государственной системе среднего общего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100352 </w:t>
            </w:r>
          </w:p>
        </w:tc>
      </w:tr>
      <w:tr>
        <w:trPr>
          <w:trHeight w:val="100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6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вакцин и других медицинских иммунобиологических препаратов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236629 </w:t>
            </w:r>
          </w:p>
        </w:tc>
      </w:tr>
      <w:tr>
        <w:trPr>
          <w:trHeight w:val="36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онкологическим больным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факторов свертывания крови при лечении взрослых, больных гемофилией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 </w:t>
            </w:r>
          </w:p>
        </w:tc>
      </w:tr>
      <w:tr>
        <w:trPr>
          <w:trHeight w:val="60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3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развития семеноводства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3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племенного животноводства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повышения  продуктивности и качества продукции животноводства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12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60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автомобильных дорог областного и районного значения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72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17007 </w:t>
            </w:r>
          </w:p>
        </w:tc>
      </w:tr>
      <w:tr>
        <w:trPr>
          <w:trHeight w:val="285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3849525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от 14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от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и города Тараз за счет средств республиканского бюджета на обучение государственных служащих компьютерной грамотности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3933"/>
      </w:tblGrid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 </w:t>
            </w:r>
          </w:p>
        </w:tc>
      </w:tr>
      <w:tr>
        <w:trPr>
          <w:trHeight w:val="49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4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4668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