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8962" w14:textId="f0a8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Карагандинского областного маслихата от 18 июня 2008 года N 129. Зарегистрировано Департаментом юстиции Карагандинской области 10 июля 2008 года N 1847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решение III сессии Карагандинского областного маслихата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в которое внесены изменения и дополнения решением V сессии Карагандинского областного маслихата от 27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1842, опубликовано в газетах "Орталық Қазақстан" от 10 апреля 2008 года N 57 (20440), "Индустриальная Караганда" от 10 апреля 2008 года N 42-43 (20588-20589)), решением VI сессии Карагандинского областного маслихата от 22 мая 2008 года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1844, опубликовано в газетах "Орталық Қазақстан" от 14 июня 2008 года N 92-93 (20476), "Индустриальная Караганда" от 14 июня 2008 года N 73-74 (20619-20620)),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"81806248" заменить цифрами "82526890";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"22249673" заменить цифрами "22823298";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"59140031" заменить цифрами "59287048";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"81716613" заменить цифрами "81789255";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"89635" заменить цифрами "737635";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"466204" заменить цифрами "796204";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"1020000" заменить цифрами "1350000";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"909000" заменить цифрами "1227000";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"18204319" заменить цифрами "18351336";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"225055" заменить цифрами "200317";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"689000" заменить цифрами "850000";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"3086812" заменить цифрами "2152572";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"24 226 тыс. тенге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661 200 тыс. тенге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362 187 тыс. тенге на компенсацию потерь местных бюджетов в связи с увеличением минимального размера заработной платы.";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пункте 6-2: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"170000" заменить цифрами "500000";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"207803" заменить цифрами "190069";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"689000" заменить цифрами "850000";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дополнить пунктами 21-1, 21-2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"21-1. Учесть, что в составе расходов областного бюджета на 2008 год предусмотрены целевые текущие трансферты бюджету города Приозерск в сумме 661 200 тыс. тенге на поддержание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21-2. Учесть, что в составе расходов областного бюджета на 2008 год предусмотрены целевые текущие трансферты бюджетам районов (городов областного значения) в сумме 183 502 тыс. тенге на компенсацию потерь, в связи с увеличением минимального размера заработной 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цифры "1511568" заменить цифрами "1014962";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          Н. Дулатбеков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                       Б. Жумабеков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73"/>
        <w:gridCol w:w="8233"/>
        <w:gridCol w:w="28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82526890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22823298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10555106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10555106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2909310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2909310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416544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22476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10551 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59287048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33"/>
        <w:gridCol w:w="953"/>
        <w:gridCol w:w="993"/>
        <w:gridCol w:w="739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81789255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1036119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617946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437496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123510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148666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148666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148666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210576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191987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191987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4620030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190054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10083811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3655571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1298723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1131913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2356848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807901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529238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79807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613640 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154481 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3024484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2866922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2866922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3202373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823383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  областных государственных учреждений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28723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190069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областным государственным учреждениям образования за высокие показатели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437404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25700597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1302877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413322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166396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889555 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425763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463061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5760586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5439593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4556954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127091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385042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5393332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1105784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1124415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2704107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334825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212442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2369282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2369282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2063446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1661413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840618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840618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768901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768901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169005 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6752802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Приозерска Карагандинской области на капитальный ремонт жилья военнослужащих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3346203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3346203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52523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района (города областного значения) на поддержание инфраструктуры города Приозерск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661200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2627980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6334912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4613764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1893041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755377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195344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871632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860539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18232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805826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  сфере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75772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75772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75772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3391018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95076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129384 </w:t>
            </w:r>
          </w:p>
        </w:tc>
      </w:tr>
      <w:tr>
        <w:trPr>
          <w:trHeight w:val="16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1281213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672352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279471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217517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754381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754381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26476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673277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630711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6137334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3026655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3026655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3026655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3110679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3110679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1011728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1433995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1703208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71748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55457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1631460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оставшейся части задолженности по заработной плате работников ГАО "Карметкомбинат", образовавшейся до ноября 1995 года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1198464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1014962 </w:t>
            </w:r>
          </w:p>
        </w:tc>
      </w:tr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12606409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737635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796204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73"/>
        <w:gridCol w:w="8193"/>
        <w:gridCol w:w="3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33"/>
        <w:gridCol w:w="973"/>
        <w:gridCol w:w="973"/>
        <w:gridCol w:w="733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973"/>
        <w:gridCol w:w="993"/>
        <w:gridCol w:w="739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-1285569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