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76b4" w14:textId="4c47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III сессии Карагандинского областного маслихата от 14 декабря 2007 года N 35 "Об областном бюджете на 2008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 сессии Карагандинского областного маслихата от 04 октября 2008 года N 159. Зарегистрировано Департаментом юстиции Карагандинской области 10 октября 2008 года N 1853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Внести в решение III сессии Карагандинского областного маслихата от 14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>N 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2008 год" (зарегистрировано в Реестре государственной регистрации нормативных правовых актов за N 1837, опубликовано в газетах "Орталық Қазақстан" от 29 декабря 2007 года N 208-209 (20383), "Индустриальная Караганда" от 29 декабря 2007 года N 150 (20546)), в которое внесены изменения и дополнения решением V сессии Карагандинского областного маслихата от 27 марта 2008 года </w:t>
      </w:r>
      <w:r>
        <w:rPr>
          <w:rFonts w:ascii="Times New Roman"/>
          <w:b w:val="false"/>
          <w:i w:val="false"/>
          <w:color w:val="000000"/>
          <w:sz w:val="28"/>
        </w:rPr>
        <w:t>N 79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изменений и дополнений в решение III сессии Карагандинского областного маслихата от 14 декабря 2007 года N 35 "Об областном бюджете на 2008 год" (зарегистрировано в Реестре государственной регистрации нормативных правовых актов за N 1842, опубликовано в газетах "Орталық Қазақстан" от 10 апреля 2008 года N 57 (20440), "Индустриальная Караганда" от 10 апреля 2008 года N 42-43 (20588-20589)), решением VI сессии Карагандинского областного маслихата от 22 мая 2008 года </w:t>
      </w:r>
      <w:r>
        <w:rPr>
          <w:rFonts w:ascii="Times New Roman"/>
          <w:b w:val="false"/>
          <w:i w:val="false"/>
          <w:color w:val="000000"/>
          <w:sz w:val="28"/>
        </w:rPr>
        <w:t>N 119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III сессии Карагандинского областного маслихата от 14 декабря 2007 года N 35 "Об областном бюджете на 2008 год" (зарегистрировано в Реестре государственной регистрации нормативных правовых актов за N 1844, опубликовано в газетах "Орталық Қазақстан" от 14 июня 2008 года N 92-93 (20476), "Индустриальная Караганда" от 14 июня 2008 года N 73-74 (20619-20620)), решением VII сессии Карагандинского областного маслихата от 18 июня 2008 года </w:t>
      </w:r>
      <w:r>
        <w:rPr>
          <w:rFonts w:ascii="Times New Roman"/>
          <w:b w:val="false"/>
          <w:i w:val="false"/>
          <w:color w:val="000000"/>
          <w:sz w:val="28"/>
        </w:rPr>
        <w:t>N 129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III сессии Карагандинского областного маслихата от 14 декабря 2007 года N 35 "Об областном бюджете на 2008 год" (зарегистрировано в Реестре государственной регистрации нормативных правовых актов за N 1847, опубликовано в газетах "Орталық Қазақстан" от 12 июля 2008 года N 107-108 (20491), "Индустриальная Караганда" от 12 июля 2008 года N 86 (20632)), решением IX сессии Карагандинского областного маслихата от 21 августа 2008 года </w:t>
      </w:r>
      <w:r>
        <w:rPr>
          <w:rFonts w:ascii="Times New Roman"/>
          <w:b w:val="false"/>
          <w:i w:val="false"/>
          <w:color w:val="000000"/>
          <w:sz w:val="28"/>
        </w:rPr>
        <w:t>N 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III сессии Карагандинского областного маслихата от 14 декабря 2007 года N 35 "Об областном бюджете на 2008 год" (зарегистрировано в Реестре государственной регистрации нормативных правовых актов за N 1849, опубликовано в газетах "Орталық Қазақстан" от 13 сентября 2008 года N 141-142 (20525), "Индустриальная Караганда" от 13 сентября 2008 года N 114 (20660)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"83377624" заменить цифрами "83735824";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"23674032" заменить цифрами "23905979";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"416544" заменить цифрами "542797";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"82489989" заменить цифрами "82120689";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"887635" заменить цифрами "1615135";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цифры "946204" заменить цифрами "1829204";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"1500000" заменить цифрами "2400000";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"553796" заменить цифрами "570796";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"1227000" заменить цифрами "1071500";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2) в пункте 6-2: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"650000" заменить цифрами "1550000";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"Фонд развития малого предпринимательства" заменить словами "Фонд развития предпринимательства "ДАМУ";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3) в пункте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"3745217" заменить цифрами "4138581";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4) в пункте 21: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"150000" заменить цифрами "149589";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5) в пункте 27: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"1139702" заменить цифрами "323472";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6) приложение 1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Настоящее решение вводится в действие с 1 января 2008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Мартынов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Б. Жумабеков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XI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Карагандинского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октября 2008 года N 159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III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Карагандинского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2007 года N 35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Областной бюджет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13"/>
        <w:gridCol w:w="813"/>
        <w:gridCol w:w="8273"/>
        <w:gridCol w:w="309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83735824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23905979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9348721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9348721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10778121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10778121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3779137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3779137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542797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27323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на доли участия в юридических лицах, находящиеся в государственной собственности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  имущества, находящегося в государственной собственности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18751 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 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 </w:t>
            </w:r>
          </w:p>
        </w:tc>
      </w:tr>
      <w:tr>
        <w:trPr>
          <w:trHeight w:val="13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307390 </w:t>
            </w:r>
          </w:p>
        </w:tc>
      </w:tr>
      <w:tr>
        <w:trPr>
          <w:trHeight w:val="16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307390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206968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206968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59287048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5220633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5220633 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54066415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54066415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853"/>
        <w:gridCol w:w="833"/>
        <w:gridCol w:w="7973"/>
        <w:gridCol w:w="25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82120689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1039721 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673901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55955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55955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617946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437496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107250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194906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194906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финансов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125912 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53256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 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11738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149866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149866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экономики и бюджетного планирования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149866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21048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21048 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обучение государственных служащих компьютерной грамотности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21048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230806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18589 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18589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18589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212217 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212217 </w:t>
            </w:r>
          </w:p>
        </w:tc>
      </w:tr>
      <w:tr>
        <w:trPr>
          <w:trHeight w:val="12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34661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85371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92185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4811131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4811131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 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4811131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4630333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179751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10067855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3676745 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1298693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по спорту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1131883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166810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2378052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  программам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812409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545934 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79807 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внедрение новых технологий государственной системы в сфере образования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613640 </w:t>
            </w:r>
          </w:p>
        </w:tc>
      </w:tr>
      <w:tr>
        <w:trPr>
          <w:trHeight w:val="15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154481 </w:t>
            </w:r>
          </w:p>
        </w:tc>
      </w:tr>
      <w:tr>
        <w:trPr>
          <w:trHeight w:val="15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171781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3041572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157562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157562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2884010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2884010 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повышения квалификации специалистов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201383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 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60761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60761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48221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48221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92401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92401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3148155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822539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образования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70613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 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  областных государственных учреждений образования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21013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областного масштаба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29126 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17291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28723 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190069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Присуждение грантов областным государственным учреждениям образования за высокие показатели работы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453256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2325616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2325616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25842207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8252581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8252581 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8252581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1343143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413322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166396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220569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25639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надзора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929821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санитарно-эпидемиологического надзора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425763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503327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5764500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надзора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320993 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320993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5443507 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4560868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 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127091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304888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385042 </w:t>
            </w:r>
          </w:p>
        </w:tc>
      </w:tr>
      <w:tr>
        <w:trPr>
          <w:trHeight w:val="12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65618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6504631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6504631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5398847 </w:t>
            </w:r>
          </w:p>
        </w:tc>
      </w:tr>
      <w:tr>
        <w:trPr>
          <w:trHeight w:val="12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1105784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1195282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1195282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1125532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69750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2782070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331444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здравоохранения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86144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212442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8667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3592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информационно-аналитических центров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20599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2450626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2450626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2086903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1684870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  программ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856985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856985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775991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775991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51894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51894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307005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  программ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307005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169005 </w:t>
            </w:r>
          </w:p>
        </w:tc>
      </w:tr>
      <w:tr>
        <w:trPr>
          <w:trHeight w:val="15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 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138000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95028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  программ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95028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координации занятости и социальных  программ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90952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7641101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3406599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3406599 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и обустройство  инженерно-коммуникационной инфраструктуры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2425000 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Приозерска Карагандинской области на капитальный ремонт жилья военнослужащих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131599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4234502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 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4234502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Управление энергетики и коммунального хозяйства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52458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 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бюджету района (города областного значения) на поддержание инфраструктуры города Приозерска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661200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3516344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6342063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4620971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1892945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культуры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29807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755377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195344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871632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 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2728026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2728026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1014030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860539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физической культуры и спорта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34481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16232 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807826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153491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153491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586451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195583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15876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177207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137326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137326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187325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187325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66217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18063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48154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4018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4018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116593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116593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внутренней политики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79668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36925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54742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  недропользования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54742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54742 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   на развитие теплоэнергетической системы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54742 </w:t>
            </w:r>
          </w:p>
        </w:tc>
      </w:tr>
      <w:tr>
        <w:trPr>
          <w:trHeight w:val="12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3372050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1270318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1270318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сельского хозяйства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56987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95076 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129384 </w:t>
            </w:r>
          </w:p>
        </w:tc>
      </w:tr>
      <w:tr>
        <w:trPr>
          <w:trHeight w:val="16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440458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444403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  по доставке воды сельскохозяйственным товаропроизводителям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101212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1281083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97096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97096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164432 </w:t>
            </w:r>
          </w:p>
        </w:tc>
      </w:tr>
      <w:tr>
        <w:trPr>
          <w:trHeight w:val="12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  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164432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1019555 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системы водоснабжения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1019555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145388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145388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145388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653514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279330 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природных ресурсов и регулирования природопользования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34127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217449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защита особо охраняемых природных территорий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27754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374184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374184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21747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21747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21747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755313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755313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27819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архитектурно-строительного контроля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27819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672866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строительства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42566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630300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градостроительства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54628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Управление архитектуры и градостроительства 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20728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6127459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3028212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3028212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3028212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3099247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3099247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пассажирского транспорта и автомобильных дорог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43156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618000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1001853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1432438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1015190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73220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73220 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предпринимательства и промышленности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57082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16138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941970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176300 </w:t>
            </w:r>
          </w:p>
        </w:tc>
      </w:tr>
      <w:tr>
        <w:trPr>
          <w:trHeight w:val="10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оставшейся части задолженности по заработной плате работников ГАО "Карметкомбинат", образовавшейся до ноября 1995 года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176300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506974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323472 </w:t>
            </w:r>
          </w:p>
        </w:tc>
      </w:tr>
      <w:tr>
        <w:trPr>
          <w:trHeight w:val="13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компенсацию потерь местным бюджетам в связи с увеличением минимального размера заработной платы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183502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245028 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245028 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13668 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13668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12734148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12734148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12734148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12606409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127739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1615135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1829204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 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850000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 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и приобретение жилья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1550000 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  и защита конкуренции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1550000 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1550000 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малого предпринимательства" на реализацию государственной инвестиционной политики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13"/>
        <w:gridCol w:w="813"/>
        <w:gridCol w:w="8813"/>
        <w:gridCol w:w="21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570796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570796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570796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570796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33"/>
        <w:gridCol w:w="813"/>
        <w:gridCol w:w="873"/>
        <w:gridCol w:w="7733"/>
        <w:gridCol w:w="23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1071500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1071500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1071500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1071500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1071500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1071500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33"/>
        <w:gridCol w:w="813"/>
        <w:gridCol w:w="833"/>
        <w:gridCol w:w="6933"/>
        <w:gridCol w:w="31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Дефицит бюджета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-1285569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 Финансирование дефицита бюджета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1285569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