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9d8f" w14:textId="1279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III сессии Карагандинского областного маслихата от 14 декабря 2007 года N 35 "Об областном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 сессии Карагандинского областного маслихата от 20 ноября 2008 года N 168. Зарегистрировано Департаментом юстиции Карагандинской области 26 ноября 2008 года N 1859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местном государственном управлении в Республике Казахстан",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III сессии Карагандинского областного маслихата от 14 декабря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 </w:t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2008 год" (зарегистрировано в Реестре государственной регистрации нормативных правовых актов за N 1837, опубликовано в газетах "Орталық Қазақстан" от 29 декабря 2007 года N 208-209 (20383), "Индустриальная Караганда" от 29 декабря 2007 года N 150 (20546)), в которое внесены изменения и дополнения решением V сессии Карагандинского областного маслихата от 27 марта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79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III сессии Карагандинского областного маслихата от 14 декабря 2007 года N 35 "Об областном бюджете на 2008 год" (зарегистрировано в Реестре государственной регистрации нормативных правовых актов за N 1842, опубликовано в газетах "Орталық Қазақстан" от 10 апреля 2008 года N 57 (20440), "Индустриальная Караганда" от 10 апреля 2008 года N 42-43 (20588-20589)), решением VI сессии Карагандинского областного маслихата от 22 мая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119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дополнения в решение III сессии Карагандинского областного маслихата от 14 декабря 2007 года N 35 "Об областном бюджете на 2008 год" (зарегистрировано в Реестре государственной регистрации нормативных правовых актов за N 1844, опубликовано в газетах "Орталық Қазақстан" от 14 июня 2008 года N 92-93 (20476), "Индустриальная Караганда" от 14 июня 2008 года N 73-74 (20619-20620)), решением VII сессии Карагандинского областного маслихата от 18 июня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129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III сессии Карагандинского областного маслихата от 14 декабря 2007 года N 35 "Об областном бюджете на 2008 год" (зарегистрировано в Реестре государственной регистрации нормативных правовых актов за N 1847, опубликовано в газетах "Орталық Қазақстан" от 12 июля 2008 года N 107-108 (20491), "Индустриальная Караганда" от 12 июля 2008 года N 86 (20632)), решением IX сессии Карагандинского областного маслихата от 21 августа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решение III сессии Карагандинского областного маслихата от 14 декабря 2007 года N 35 "Об областном бюджете на 2008 год" (зарегистрировано в Реестре государственной регистрации нормативных правовых актов за N 1849, опубликовано в газетах "Орталық Қазақстан" от 13 сентября 2008 года N 141-142 (20525), "Индустриальная Караганда" от 13 сентября 2008 года N 114 (20660)), решением XI сессии Карагандинского областного маслихата от 4 октября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159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решение III сессии Карагандинского областного маслихата от 14 декабря 2007 года N 35 "Об областном бюджете на 2008 год" (зарегистрировано в Реестре государственной регистрации нормативных правовых актов за N 1853, опубликовано в газетах "Орталық Қазақстан" от 14 октября 2008 года N 159 (20542), "Индустриальная Караганда" от 14 октября 2008 года N 128 (20674))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"83735824" заменить цифрами "83552569";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"23905979" заменить цифрами "23874591";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"542797" заменить цифрами "574185";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"59287048" заменить цифрами "59103793";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"82120689" заменить цифрами "82037434";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"1615135" заменить цифрами "1515135";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"1829204" заменить цифрами "1729204";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"2400000" заменить цифрами "2300000";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"18351336" заменить цифрами "18168081";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"21048" заменить цифрами "16391";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"200317" заменить цифрами "195721";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"988073" заменить цифрами "970403";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"1062392" заменить цифрами "1035884";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"1527787" заменить цифрами "1500487";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"138000" заменить цифрами "137800";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"131599" заменить цифрами "130251";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"1842061" заменить цифрами "1990741";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"2152572" заменить цифрами "2181779";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"1019555" заменить цифрами "881865";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"150000" заменить цифрами "81167";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"176300" заменить цифрами "100000";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препинания "." заменить знаком препинания ";";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"3960 тыс. тенге на обеспечение факторами свертывания крови при лечении взрослых, больных гемофилией.";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6-2: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"1550000" заменить цифрами "1450000";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27: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"323472" заменить цифрами "296146";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приложение 1 к указанному решению изложить в новой редакции согласно приложению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   Б. Жумабеков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XII сессии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"20" ноября 2008 года N 168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III сессии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"14" декабря 2007 года N 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Областной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873"/>
        <w:gridCol w:w="893"/>
        <w:gridCol w:w="8889"/>
        <w:gridCol w:w="21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 (тыс. тенге)
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83552569
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23874591
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9354721
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9354721
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10778121
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10778121
</w:t>
            </w:r>
          </w:p>
        </w:tc>
      </w:tr>
      <w:tr>
        <w:trPr>
          <w:trHeight w:val="34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3741749
</w:t>
            </w:r>
          </w:p>
        </w:tc>
      </w:tr>
      <w:tr>
        <w:trPr>
          <w:trHeight w:val="34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3741749
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574185
</w:t>
            </w:r>
          </w:p>
        </w:tc>
      </w:tr>
      <w:tr>
        <w:trPr>
          <w:trHeight w:val="3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
</w:t>
            </w:r>
          </w:p>
        </w:tc>
      </w:tr>
      <w:tr>
        <w:trPr>
          <w:trHeight w:val="3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
</w:t>
            </w:r>
          </w:p>
        </w:tc>
      </w:tr>
      <w:tr>
        <w:trPr>
          <w:trHeight w:val="66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
</w:t>
            </w:r>
          </w:p>
        </w:tc>
      </w:tr>
      <w:tr>
        <w:trPr>
          <w:trHeight w:val="66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
</w:t>
            </w:r>
          </w:p>
        </w:tc>
      </w:tr>
      <w:tr>
        <w:trPr>
          <w:trHeight w:val="6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
</w:t>
            </w:r>
          </w:p>
        </w:tc>
      </w:tr>
      <w:tr>
        <w:trPr>
          <w:trHeight w:val="67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
</w:t>
            </w:r>
          </w:p>
        </w:tc>
      </w:tr>
      <w:tr>
        <w:trPr>
          <w:trHeight w:val="70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
</w:t>
            </w:r>
          </w:p>
        </w:tc>
      </w:tr>
      <w:tr>
        <w:trPr>
          <w:trHeight w:val="136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337390
</w:t>
            </w:r>
          </w:p>
        </w:tc>
      </w:tr>
      <w:tr>
        <w:trPr>
          <w:trHeight w:val="160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337390
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207448
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207448
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59103793
</w:t>
            </w:r>
          </w:p>
        </w:tc>
      </w:tr>
      <w:tr>
        <w:trPr>
          <w:trHeight w:val="3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5220633
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5220633
</w:t>
            </w:r>
          </w:p>
        </w:tc>
      </w:tr>
      <w:tr>
        <w:trPr>
          <w:trHeight w:val="67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53883160
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53883160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90"/>
        <w:gridCol w:w="892"/>
        <w:gridCol w:w="1051"/>
        <w:gridCol w:w="7949"/>
        <w:gridCol w:w="20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82037434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1029919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668756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55955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612801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436949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102652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финансов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131251
</w:t>
            </w:r>
          </w:p>
        </w:tc>
      </w:tr>
      <w:tr>
        <w:trPr>
          <w:trHeight w:val="108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
</w:t>
            </w:r>
          </w:p>
        </w:tc>
      </w:tr>
      <w:tr>
        <w:trPr>
          <w:trHeight w:val="6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149866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149866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экономики и бюджетного планирования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обучение государственных служащих компьютерной грамотности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212217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212217
</w:t>
            </w:r>
          </w:p>
        </w:tc>
      </w:tr>
      <w:tr>
        <w:trPr>
          <w:trHeight w:val="12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85371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92185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4820930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4820930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4820930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4640132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179751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10193999
</w:t>
            </w:r>
          </w:p>
        </w:tc>
      </w:tr>
      <w:tr>
        <w:trPr>
          <w:trHeight w:val="3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3659075
</w:t>
            </w:r>
          </w:p>
        </w:tc>
      </w:tr>
      <w:tr>
        <w:trPr>
          <w:trHeight w:val="5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1298693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по спорту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1131883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166810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2360382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  программам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812409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545812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79807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внедрение новых технологий государственной системы в сфере образования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598773
</w:t>
            </w:r>
          </w:p>
        </w:tc>
      </w:tr>
      <w:tr>
        <w:trPr>
          <w:trHeight w:val="15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151800
</w:t>
            </w:r>
          </w:p>
        </w:tc>
      </w:tr>
      <w:tr>
        <w:trPr>
          <w:trHeight w:val="15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171781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3041572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157562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157562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2884010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2884010
</w:t>
            </w:r>
          </w:p>
        </w:tc>
      </w:tr>
      <w:tr>
        <w:trPr>
          <w:trHeight w:val="40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201383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3291969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817943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образования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70613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  областных государственных учреждений образования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28723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189282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453256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2474026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2474026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25832630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8225281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8225281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8225281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1343143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413322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220569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санитарно-эпидемиологического надзора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929821
</w:t>
            </w:r>
          </w:p>
        </w:tc>
      </w:tr>
      <w:tr>
        <w:trPr>
          <w:trHeight w:val="7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санитарно-эпидемиологического надзора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425763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503327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5741952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санитарно-эпидемиологического надзора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312208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312208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5429744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4554529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115969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304888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384780
</w:t>
            </w:r>
          </w:p>
        </w:tc>
      </w:tr>
      <w:tr>
        <w:trPr>
          <w:trHeight w:val="12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65618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6504631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6504631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5398847
</w:t>
            </w:r>
          </w:p>
        </w:tc>
      </w:tr>
      <w:tr>
        <w:trPr>
          <w:trHeight w:val="12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1105784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1193650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1193650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1125532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68118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2823973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здравоохранения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87776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212442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информационно-аналитических центров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2490897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2490897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2086703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1684870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856985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856985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775991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775991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51894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306805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306805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169005
</w:t>
            </w:r>
          </w:p>
        </w:tc>
      </w:tr>
      <w:tr>
        <w:trPr>
          <w:trHeight w:val="15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  адресной социальной помощи и ежемесячного государственного пособия на детей до 18 лет в связи с ростом размера прожиточного минимума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137800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95028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95028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координации занятости и социальных  программ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90952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7639724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3405251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3405251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102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 обустройство инженерно-коммуникационной инфраструктуры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2425000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Приозерска Карагандинской области на капитальный ремонт жилья военнослужащих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4234473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4234473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Управление энергетики и коммунального хозяйства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района (города областного значения) на поддержание инфраструктуры города Приозерска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3516344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6465994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4636971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1908945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культуры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755377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195344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887632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2728026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2728026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1128191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974700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34481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921987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195583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177207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181095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181095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66217
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48154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116593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116593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внутренней политики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79668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3164400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1269200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1269200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сельского хозяйства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56987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семеноводства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95076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банкротства сельскохозяйственных организаций, не находящихся в республиканской собственности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129384
</w:t>
            </w:r>
          </w:p>
        </w:tc>
      </w:tr>
      <w:tr>
        <w:trPr>
          <w:trHeight w:val="166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440458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продуктивности и качества продукции животноводства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444403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101212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1143393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164432
</w:t>
            </w:r>
          </w:p>
        </w:tc>
      </w:tr>
      <w:tr>
        <w:trPr>
          <w:trHeight w:val="12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164432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881865
</w:t>
            </w:r>
          </w:p>
        </w:tc>
      </w:tr>
      <w:tr>
        <w:trPr>
          <w:trHeight w:val="9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881865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145388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584672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279321
</w:t>
            </w:r>
          </w:p>
        </w:tc>
      </w:tr>
      <w:tr>
        <w:trPr>
          <w:trHeight w:val="6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природных ресурсов и регулирования природопользования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217449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305351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744519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744519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архитектурно-строительного контроля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27819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662072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строительства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619506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Управление архитектуры и градостроительства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6127356
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3028194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3028194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3028194
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3099162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3099162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43071
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618000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1001853
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1432438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911564
</w:t>
            </w:r>
          </w:p>
        </w:tc>
      </w:tr>
      <w:tr>
        <w:trPr>
          <w:trHeight w:val="3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
</w:t>
            </w:r>
          </w:p>
        </w:tc>
      </w:tr>
      <w:tr>
        <w:trPr>
          <w:trHeight w:val="6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предпринимательства и промышленности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
</w:t>
            </w:r>
          </w:p>
        </w:tc>
      </w:tr>
      <w:tr>
        <w:trPr>
          <w:trHeight w:val="3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838344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100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оставшейся части задолженности по заработной плате работников ГАО "Карметкомбинат", образовавшейся до ноября 1995 года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3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479648
</w:t>
            </w:r>
          </w:p>
        </w:tc>
      </w:tr>
      <w:tr>
        <w:trPr>
          <w:trHeight w:val="3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296146
</w:t>
            </w:r>
          </w:p>
        </w:tc>
      </w:tr>
      <w:tr>
        <w:trPr>
          <w:trHeight w:val="130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компенсацию потерь местным бюджетам в связи с увеличением минимального размера заработной платы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183502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245028
</w:t>
            </w:r>
          </w:p>
        </w:tc>
      </w:tr>
      <w:tr>
        <w:trPr>
          <w:trHeight w:val="9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245028
</w:t>
            </w:r>
          </w:p>
        </w:tc>
      </w:tr>
      <w:tr>
        <w:trPr>
          <w:trHeight w:val="6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
</w:t>
            </w:r>
          </w:p>
        </w:tc>
      </w:tr>
      <w:tr>
        <w:trPr>
          <w:trHeight w:val="69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12734148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12734148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12734148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12606409
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127739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Операционное сальдо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1515135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Чистое бюджетное кредитование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1729204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31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6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и приобретение жилья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
</w:t>
            </w:r>
          </w:p>
        </w:tc>
      </w:tr>
      <w:tr>
        <w:trPr>
          <w:trHeight w:val="37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  <w:tr>
        <w:trPr>
          <w:trHeight w:val="70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  <w:tr>
        <w:trPr>
          <w:trHeight w:val="64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  <w:tr>
        <w:trPr>
          <w:trHeight w:val="96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955"/>
        <w:gridCol w:w="915"/>
        <w:gridCol w:w="8816"/>
        <w:gridCol w:w="211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570796
</w:t>
            </w:r>
          </w:p>
        </w:tc>
      </w:tr>
      <w:tr>
        <w:trPr>
          <w:trHeight w:val="3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570796
</w:t>
            </w:r>
          </w:p>
        </w:tc>
      </w:tr>
      <w:tr>
        <w:trPr>
          <w:trHeight w:val="34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570796
</w:t>
            </w:r>
          </w:p>
        </w:tc>
      </w:tr>
      <w:tr>
        <w:trPr>
          <w:trHeight w:val="61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570796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54"/>
        <w:gridCol w:w="934"/>
        <w:gridCol w:w="934"/>
        <w:gridCol w:w="7847"/>
        <w:gridCol w:w="209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1071500
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1071500
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1071500
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1071500
</w:t>
            </w:r>
          </w:p>
        </w:tc>
      </w:tr>
      <w:tr>
        <w:trPr>
          <w:trHeight w:val="315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1071500
</w:t>
            </w:r>
          </w:p>
        </w:tc>
      </w:tr>
      <w:tr>
        <w:trPr>
          <w:trHeight w:val="6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987"/>
        <w:gridCol w:w="928"/>
        <w:gridCol w:w="968"/>
        <w:gridCol w:w="7845"/>
        <w:gridCol w:w="202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
</w:t>
            </w:r>
          </w:p>
        </w:tc>
      </w:tr>
      <w:tr>
        <w:trPr>
          <w:trHeight w:val="31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Дефицит бюджета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-1285569
</w:t>
            </w:r>
          </w:p>
        </w:tc>
      </w:tr>
      <w:tr>
        <w:trPr>
          <w:trHeight w:val="30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Финансирование дефицита бюджета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1285569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