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d724" w14:textId="676d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XIII сессии Карагандинского областного маслихата от 12 декабря 2008 года N 175. Зарегистрировано Департаментом юстиции Карагандинской области 25 декабря 2008 года N 1862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- 106461582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- 26977901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- 1671644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- 77812037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- 106286909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- 424435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- 1050000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- 625565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- 675000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- 675000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924762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 924762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- 850000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- 440000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- 514762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Карагандинского областного маслихата от 20.04.2009 </w:t>
      </w:r>
      <w:r>
        <w:rPr>
          <w:rFonts w:ascii="Times New Roman"/>
          <w:b w:val="false"/>
          <w:i w:val="false"/>
          <w:color w:val="000000"/>
          <w:sz w:val="28"/>
        </w:rPr>
        <w:t>N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28.08.2009 </w:t>
      </w:r>
      <w:r>
        <w:rPr>
          <w:rFonts w:ascii="Times New Roman"/>
          <w:b w:val="false"/>
          <w:i w:val="false"/>
          <w:color w:val="000000"/>
          <w:sz w:val="28"/>
        </w:rPr>
        <w:t>N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19.11.2009 </w:t>
      </w:r>
      <w:r>
        <w:rPr>
          <w:rFonts w:ascii="Times New Roman"/>
          <w:b w:val="false"/>
          <w:i w:val="false"/>
          <w:color w:val="000000"/>
          <w:sz w:val="28"/>
        </w:rPr>
        <w:t>N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областного бюджета на 2009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2009 год нормативы распределения доходов в областной бюджет, в бюджеты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Жанааркинского, Каркаралинского, Нуринского, Осакаровского, Шетского районов, городов Балхаш,  Караганды, Каражал, Приозерск, Сарань, Темиртау - по 50 процентов, Бухар-Жырауского – 40 процентов, Улытауского – 1 процент, города Шахтинск – 5 процентов, города Жезказган – 45 процентов, города Сатпаев – 25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Абайского, Бухар-Жырауского, Жанааркинского, Нуринского, Осакаровского районов - по 100 процентов, Улытауского - 1 процент, Актогайского – 55 процентов, Каркаралинского, Шетского районов по 85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городов Балхаш, Жезказган, Караганды, Каражал, Приозерск,  Сатпаев, Темиртау - по 50 процентов, городов Сарань, Шахтинск - по 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20.04.2009 </w:t>
      </w:r>
      <w:r>
        <w:rPr>
          <w:rFonts w:ascii="Times New Roman"/>
          <w:b w:val="false"/>
          <w:i w:val="false"/>
          <w:color w:val="000000"/>
          <w:sz w:val="28"/>
        </w:rPr>
        <w:t>N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19.11.2009 </w:t>
      </w:r>
      <w:r>
        <w:rPr>
          <w:rFonts w:ascii="Times New Roman"/>
          <w:b w:val="false"/>
          <w:i w:val="false"/>
          <w:color w:val="000000"/>
          <w:sz w:val="28"/>
        </w:rPr>
        <w:t>N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2009 год объемы субвенций, передаваемых из областного бюджета в бюджеты районов (городов областного значения), в сумме 15330981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- 1217220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 району - 697982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Балхаш - 409093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Бухар-Жыраускому району - 1858760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Жанааркинскому району - 1009072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Каражал - 302496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Каркаралинскому району - 1790328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Нуринскому району - 1164686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Осакаровскому району - 1111156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Приозерск - 433887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Сарань - 817475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Сатпаев - 1511715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Улытаускому району - 443422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Шахтинск - 1213715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Шетскому району - 1349974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2009 год объемы бюджетных изъятий из бюджетов городов областного значения в областной бюджет в сумме 4819350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- 443247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- 303949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Темиртау - 4072154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2009 год гражданским служащим здравоохранения, образования, культуры и спорта, работающим в аульной (сельской) местности, финансируемым из областного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составе расходов областного бюджета на 2009 год предусмотрены целевые текущие трансферты бюджетам районов (городов областного значения) в сумме 1437935 тыс. тенге на компенсацию потерь местных бюджетов в связи с изменением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Карагандинского областного маслихата от 20.04.2009 </w:t>
      </w:r>
      <w:r>
        <w:rPr>
          <w:rFonts w:ascii="Times New Roman"/>
          <w:b w:val="false"/>
          <w:i w:val="false"/>
          <w:color w:val="000000"/>
          <w:sz w:val="28"/>
        </w:rPr>
        <w:t>N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28.08.2009 </w:t>
      </w:r>
      <w:r>
        <w:rPr>
          <w:rFonts w:ascii="Times New Roman"/>
          <w:b w:val="false"/>
          <w:i w:val="false"/>
          <w:color w:val="000000"/>
          <w:sz w:val="28"/>
        </w:rPr>
        <w:t>N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19.11.2009 </w:t>
      </w:r>
      <w:r>
        <w:rPr>
          <w:rFonts w:ascii="Times New Roman"/>
          <w:b w:val="false"/>
          <w:i w:val="false"/>
          <w:color w:val="000000"/>
          <w:sz w:val="28"/>
        </w:rPr>
        <w:t>N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составе расходов областного бюджета на 2009 год предусмотрены целевые текущие трансферты бюджетам районов (городов областного значения) в сумме 149850 тыс.тенге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19.11.2009 </w:t>
      </w:r>
      <w:r>
        <w:rPr>
          <w:rFonts w:ascii="Times New Roman"/>
          <w:b w:val="false"/>
          <w:i w:val="false"/>
          <w:color w:val="ff0000"/>
          <w:sz w:val="28"/>
        </w:rPr>
        <w:t>N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составе расходов областного бюджета на 2009 год предусмотрены целевые текущие трансферты бюджетам районов (городов областного значения) в сумме 194766 тыс. тенге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19.11.2009 </w:t>
      </w:r>
      <w:r>
        <w:rPr>
          <w:rFonts w:ascii="Times New Roman"/>
          <w:b w:val="false"/>
          <w:i w:val="false"/>
          <w:color w:val="ff0000"/>
          <w:sz w:val="28"/>
        </w:rPr>
        <w:t>N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составе расходов областного бюджета на 2009 год предусмотрены целевые текущие трансферты бюджетам районов (городов областного значения) в сумме 454394 тыс. тенге на внедрение новых технологий государственной системы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19.11.2009 </w:t>
      </w:r>
      <w:r>
        <w:rPr>
          <w:rFonts w:ascii="Times New Roman"/>
          <w:b w:val="false"/>
          <w:i w:val="false"/>
          <w:color w:val="ff0000"/>
          <w:sz w:val="28"/>
        </w:rPr>
        <w:t>N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составе расходов областного бюджета на 2009 год предусмотрены целевые текущие трансферты бюджетам районов (городов областного значения) в сумме 263200 тыс. тенге на содержание вновь вводимых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19.11.2009 </w:t>
      </w:r>
      <w:r>
        <w:rPr>
          <w:rFonts w:ascii="Times New Roman"/>
          <w:b w:val="false"/>
          <w:i w:val="false"/>
          <w:color w:val="ff0000"/>
          <w:sz w:val="28"/>
        </w:rPr>
        <w:t>N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составе расходов областного бюджета на 2009 год предусмотрены целевые трансферты на развитие бюджетам районов (городов областного значения) в сумме 178529 тыс. тенге на строительство и реконструкцию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Карагандинского областного маслихата от 20.04.2009 </w:t>
      </w:r>
      <w:r>
        <w:rPr>
          <w:rFonts w:ascii="Times New Roman"/>
          <w:b w:val="false"/>
          <w:i w:val="false"/>
          <w:color w:val="000000"/>
          <w:sz w:val="28"/>
        </w:rPr>
        <w:t>N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28.08.2009 </w:t>
      </w:r>
      <w:r>
        <w:rPr>
          <w:rFonts w:ascii="Times New Roman"/>
          <w:b w:val="false"/>
          <w:i w:val="false"/>
          <w:color w:val="000000"/>
          <w:sz w:val="28"/>
        </w:rPr>
        <w:t>N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составе расходов областного бюджета на 2009 год предусмотрены целевые текущие трансферты бюджетам районов (городов областного значения) в сумме 163234 тыс. тенге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20.04.2009 </w:t>
      </w:r>
      <w:r>
        <w:rPr>
          <w:rFonts w:ascii="Times New Roman"/>
          <w:b w:val="false"/>
          <w:i w:val="false"/>
          <w:color w:val="ff0000"/>
          <w:sz w:val="28"/>
        </w:rPr>
        <w:t>N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составе расходов областного бюджета на 2009 год предусмотрены целевые текущие трансферты бюджетам районов (городов областного значения) в сумме 15024 тыс. тенге на увеличение норм питания в медико-социальных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в составе расходов областного бюджета на 2009 год предусмотрены целевые текущие трансферты бюджетам районов (городов областного значения) в сумме 62377 тыс. тенге на реализацию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28.08.2009 </w:t>
      </w:r>
      <w:r>
        <w:rPr>
          <w:rFonts w:ascii="Times New Roman"/>
          <w:b w:val="false"/>
          <w:i w:val="false"/>
          <w:color w:val="ff0000"/>
          <w:sz w:val="28"/>
        </w:rPr>
        <w:t>N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15-1. Учесть, что в составе расходов областного бюджета на 2009 год предусмотрены целевые текущие трансферты бюджетам районов (городов областного значения) в сумме 4488162 тыс.тенге на реализацию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3802847 тыс.тенге – на обеспечение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685315 тыс.тенге – на расширение программы социальных рабочих мест 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 в соответствии с решением Карагандинского областного маслихата от 20.04.2009 </w:t>
      </w:r>
      <w:r>
        <w:rPr>
          <w:rFonts w:ascii="Times New Roman"/>
          <w:b w:val="false"/>
          <w:i w:val="false"/>
          <w:color w:val="000000"/>
          <w:sz w:val="28"/>
        </w:rPr>
        <w:t>N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с изменениями, внесенными решением Карагандинского областного маслихата от 28.08.2009 </w:t>
      </w:r>
      <w:r>
        <w:rPr>
          <w:rFonts w:ascii="Times New Roman"/>
          <w:b w:val="false"/>
          <w:i w:val="false"/>
          <w:color w:val="000000"/>
          <w:sz w:val="28"/>
        </w:rPr>
        <w:t>N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Учесть, что в составе расходов областного бюджета на 2009 год предусмотрены целевые текущие трансферты в сумме 542944 тыс. тенге на поддержание инфраструктуры города Приозерска в соответствии с Соглашением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Учесть, что в составе расходов областного бюджета на 2009 год предусмотрены целевые текущие трансферты бюджетам районов (городов областного значения) в сумме 5003771 тыс. тенге на реализацию региональной программы развития автомобильных дорог Карагандинской области на 2006-2012 годы, на реализацию программ развития жилищно-коммунального хозяйства и "Мой двор".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решениями Карагандинского областного маслихата от 20.04.2009 </w:t>
      </w:r>
      <w:r>
        <w:rPr>
          <w:rFonts w:ascii="Times New Roman"/>
          <w:b w:val="false"/>
          <w:i w:val="false"/>
          <w:color w:val="000000"/>
          <w:sz w:val="28"/>
        </w:rPr>
        <w:t>N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28.08.2009 </w:t>
      </w:r>
      <w:r>
        <w:rPr>
          <w:rFonts w:ascii="Times New Roman"/>
          <w:b w:val="false"/>
          <w:i w:val="false"/>
          <w:color w:val="000000"/>
          <w:sz w:val="28"/>
        </w:rPr>
        <w:t>N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19.11.2009 </w:t>
      </w:r>
      <w:r>
        <w:rPr>
          <w:rFonts w:ascii="Times New Roman"/>
          <w:b w:val="false"/>
          <w:i w:val="false"/>
          <w:color w:val="000000"/>
          <w:sz w:val="28"/>
        </w:rPr>
        <w:t>N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Учесть, что в составе расходов областного бюджета на 2009 год предусмотрены целевые трансферты на развитие бюджетам районов (городов областного значения) в сумме 821000 тыс. тенге на строительство и (или) приобретение жилья государственного коммунального жилищного фонда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 жилищного строительства в Республике Казахстан на 2008-2010 годы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28.08.2009 </w:t>
      </w:r>
      <w:r>
        <w:rPr>
          <w:rFonts w:ascii="Times New Roman"/>
          <w:b w:val="false"/>
          <w:i w:val="false"/>
          <w:color w:val="ff0000"/>
          <w:sz w:val="28"/>
        </w:rPr>
        <w:t>N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Учесть, что в составе расходов областного бюджета на 2009 год предусмотрены бюджетные кредиты бюджетам районов (городов областного значения) в сумме 850000 тыс. тенге на строительство и (или) приобретение жилья по нулевой ставке вознаграждения (интереса)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 жилищного строительства в Республике Казахстан на 2008-2010 годы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28.08.2009 </w:t>
      </w:r>
      <w:r>
        <w:rPr>
          <w:rFonts w:ascii="Times New Roman"/>
          <w:b w:val="false"/>
          <w:i w:val="false"/>
          <w:color w:val="ff0000"/>
          <w:sz w:val="28"/>
        </w:rPr>
        <w:t>N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19-1. Учесть, что в составе расходов областного бюджета на 2009 год предусмотрены целевые трансферты на развитие бюджетам районов (городов областного значения) в сумме 150719 тыс.тенге на реконструкцию жилья государственного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19-1 в соответствии с решением Карагандинского областного маслихата от 20.04.2009 </w:t>
      </w:r>
      <w:r>
        <w:rPr>
          <w:rFonts w:ascii="Times New Roman"/>
          <w:b w:val="false"/>
          <w:i w:val="false"/>
          <w:color w:val="000000"/>
          <w:sz w:val="28"/>
        </w:rPr>
        <w:t>N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с изменениями, внесенными решениями Карагандинского областного маслихата от 28.08.2009 </w:t>
      </w:r>
      <w:r>
        <w:rPr>
          <w:rFonts w:ascii="Times New Roman"/>
          <w:b w:val="false"/>
          <w:i w:val="false"/>
          <w:color w:val="000000"/>
          <w:sz w:val="28"/>
        </w:rPr>
        <w:t>N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19.11.2009 </w:t>
      </w:r>
      <w:r>
        <w:rPr>
          <w:rFonts w:ascii="Times New Roman"/>
          <w:b w:val="false"/>
          <w:i w:val="false"/>
          <w:color w:val="000000"/>
          <w:sz w:val="28"/>
        </w:rPr>
        <w:t>N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Учесть, что в составе расходов областного бюджета на 2009 год предусмотрены целевые трансферты на развитие бюджетам районов (городов областного значения) в сумме 2425000 тыс. тенге на развитие, обустройство и (или) приобретение инженерно-коммуникационной инфраструктуры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 жилищного строительства в Республике Казахстан на 2008-2010 годы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28.08.2009 </w:t>
      </w:r>
      <w:r>
        <w:rPr>
          <w:rFonts w:ascii="Times New Roman"/>
          <w:b w:val="false"/>
          <w:i w:val="false"/>
          <w:color w:val="ff0000"/>
          <w:sz w:val="28"/>
        </w:rPr>
        <w:t>N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Учесть, что в составе расходов областного бюджета на 2009 год предусмотрены целевые трансферты на развитие бюджетам районов (городов областного значения) в сумме 2612998 тыс. тенге на развитие системы водоснабжения, в соответствии с региональной программой "Питьевые воды на 2002-2010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решениями Карагандинского областного маслихата от 20.04.2009 </w:t>
      </w:r>
      <w:r>
        <w:rPr>
          <w:rFonts w:ascii="Times New Roman"/>
          <w:b w:val="false"/>
          <w:i w:val="false"/>
          <w:color w:val="000000"/>
          <w:sz w:val="28"/>
        </w:rPr>
        <w:t>N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28.08.2009 </w:t>
      </w:r>
      <w:r>
        <w:rPr>
          <w:rFonts w:ascii="Times New Roman"/>
          <w:b w:val="false"/>
          <w:i w:val="false"/>
          <w:color w:val="000000"/>
          <w:sz w:val="28"/>
        </w:rPr>
        <w:t>N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19.11.2009 </w:t>
      </w:r>
      <w:r>
        <w:rPr>
          <w:rFonts w:ascii="Times New Roman"/>
          <w:b w:val="false"/>
          <w:i w:val="false"/>
          <w:color w:val="000000"/>
          <w:sz w:val="28"/>
        </w:rPr>
        <w:t>N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Учесть, что в составе расходов областного бюджета на 2009 год предусмотрены целевые трансферты на развитие бюджетам районов (городов областного значения) в сумме 1388525 тыс. тенге на развитие теплоэнергетической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20.04.2009 </w:t>
      </w:r>
      <w:r>
        <w:rPr>
          <w:rFonts w:ascii="Times New Roman"/>
          <w:b w:val="false"/>
          <w:i w:val="false"/>
          <w:color w:val="ff0000"/>
          <w:sz w:val="28"/>
        </w:rPr>
        <w:t>N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Распределение сумм целевых трансфертов и бюджетных кредитов определяется на основании постановления акимата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Утвердить резерв акимата Карагандинской области на 2009 год в сумме 158647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28.08.2009 </w:t>
      </w:r>
      <w:r>
        <w:rPr>
          <w:rFonts w:ascii="Times New Roman"/>
          <w:b w:val="false"/>
          <w:i w:val="false"/>
          <w:color w:val="000000"/>
          <w:sz w:val="28"/>
        </w:rPr>
        <w:t>N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19.11.2009 </w:t>
      </w:r>
      <w:r>
        <w:rPr>
          <w:rFonts w:ascii="Times New Roman"/>
          <w:b w:val="false"/>
          <w:i w:val="false"/>
          <w:color w:val="000000"/>
          <w:sz w:val="28"/>
        </w:rPr>
        <w:t>N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перечень бюджетных программ развития областного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перечень областных бюджетных программ, не подлежащих секвестру в процессе исполнения областного бюджета на 2009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Установить, что в процессе исполнения бюджетов районов (городов областного значения) на 2009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Мартынов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Б. Жумабеков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2008 года N 175</w:t>
      </w:r>
    </w:p>
    <w:bookmarkEnd w:id="1"/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2009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19.11.2009 N 250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03"/>
        <w:gridCol w:w="666"/>
        <w:gridCol w:w="9551"/>
        <w:gridCol w:w="241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106461582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26977901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9451934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9451934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8229248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8229248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9296719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9296719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1671644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73773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64208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3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689821</w:t>
            </w:r>
          </w:p>
        </w:tc>
      </w:tr>
      <w:tr>
        <w:trPr>
          <w:trHeight w:val="16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689821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908000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908000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77812037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4820564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4820564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72991473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72991473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73"/>
        <w:gridCol w:w="773"/>
        <w:gridCol w:w="8553"/>
        <w:gridCol w:w="24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106286909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406982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350728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325565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55222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 поступившего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154251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154251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91432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31791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5459464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5459464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5459464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5066140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Конвоирование органами внутренних дел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вопросам гражданства, эмиграции и иммиграции, работе с иностранцами и борьбе с незаконной миграцией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13457383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4454718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1660656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1450857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2794062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712248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454394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149850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4188167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3943221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3943221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407522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276327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4406976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2841944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1561560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1092840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1565032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178529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1386503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31340692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9766865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9766865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9766865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6759385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6759385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5180127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490554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7519294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7519294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6414998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1104296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1405413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1405413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1359044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5277931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3128481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2149450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6030239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3861601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1762029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1762029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1040566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1040566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1059006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1059006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1072164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223615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163234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685315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1096474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1096474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930898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8771706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3246000</w:t>
            </w:r>
          </w:p>
        </w:tc>
      </w:tr>
      <w:tr>
        <w:trPr>
          <w:trHeight w:val="13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821000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5525706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5525706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Приозерска Карагандинской области на поддержание инфраструктуры города Приозерска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542944</w:t>
            </w:r>
          </w:p>
        </w:tc>
      </w:tr>
      <w:tr>
        <w:trPr>
          <w:trHeight w:val="16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55705</w:t>
            </w:r>
          </w:p>
        </w:tc>
      </w:tr>
      <w:tr>
        <w:trPr>
          <w:trHeight w:val="16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3650484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6849324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2107496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1845953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231295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1276997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1458388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1458388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1404878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713632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227746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60183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2565393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1183359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из областного бюджета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1388525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1388525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1388525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1388525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6075332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1159611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1097234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276614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168805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62377</w:t>
            </w:r>
          </w:p>
        </w:tc>
      </w:tr>
      <w:tr>
        <w:trPr>
          <w:trHeight w:val="12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2585024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2231382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2231382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130417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551672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175224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376448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376448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1622746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1177746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1177746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445000</w:t>
            </w:r>
          </w:p>
        </w:tc>
      </w:tr>
      <w:tr>
        <w:trPr>
          <w:trHeight w:val="16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673785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673785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Управление архитектуры и градостроительства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7365624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3130826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3130826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3130826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4234798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4234798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42516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750716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981325</w:t>
            </w:r>
          </w:p>
        </w:tc>
      </w:tr>
      <w:tr>
        <w:trPr>
          <w:trHeight w:val="16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91088</w:t>
            </w:r>
          </w:p>
        </w:tc>
      </w:tr>
      <w:tr>
        <w:trPr>
          <w:trHeight w:val="13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1000266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1368887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252885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59249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193636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158647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17788079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17788079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17788079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15330981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1018855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вышестояшего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424435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3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Акционерное Общество "Национальный управляющий холдинг "КазАгро" (далее - АО "НУХ "КазАгро") для финансирования малого и среднего бизнеса и микрокредитования сельского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67"/>
        <w:gridCol w:w="646"/>
        <w:gridCol w:w="9486"/>
        <w:gridCol w:w="235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625565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625565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625565</w:t>
            </w:r>
          </w:p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94"/>
        <w:gridCol w:w="694"/>
        <w:gridCol w:w="737"/>
        <w:gridCol w:w="8672"/>
        <w:gridCol w:w="235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7"/>
        <w:gridCol w:w="2303"/>
      </w:tblGrid>
      <w:tr>
        <w:trPr>
          <w:trHeight w:val="300" w:hRule="atLeast"/>
        </w:trPr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-924762</w:t>
            </w:r>
          </w:p>
        </w:tc>
      </w:tr>
      <w:tr>
        <w:trPr>
          <w:trHeight w:val="360" w:hRule="atLeast"/>
        </w:trPr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924762</w:t>
            </w:r>
          </w:p>
        </w:tc>
      </w:tr>
    </w:tbl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2008 года N 175</w:t>
      </w:r>
    </w:p>
    <w:bookmarkEnd w:id="3"/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2009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19.11.2009 N 250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1"/>
        <w:gridCol w:w="2159"/>
      </w:tblGrid>
      <w:tr>
        <w:trPr>
          <w:trHeight w:val="79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33220087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19977246</w:t>
            </w:r>
          </w:p>
        </w:tc>
      </w:tr>
      <w:tr>
        <w:trPr>
          <w:trHeight w:val="37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12392841</w:t>
            </w:r>
          </w:p>
        </w:tc>
      </w:tr>
      <w:tr>
        <w:trPr>
          <w:trHeight w:val="37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19977246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507377</w:t>
            </w:r>
          </w:p>
        </w:tc>
      </w:tr>
      <w:tr>
        <w:trPr>
          <w:trHeight w:val="1260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445000</w:t>
            </w:r>
          </w:p>
        </w:tc>
      </w:tr>
      <w:tr>
        <w:trPr>
          <w:trHeight w:val="94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62377</w:t>
            </w:r>
          </w:p>
        </w:tc>
      </w:tr>
      <w:tr>
        <w:trPr>
          <w:trHeight w:val="40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4098930</w:t>
            </w:r>
          </w:p>
        </w:tc>
      </w:tr>
      <w:tr>
        <w:trPr>
          <w:trHeight w:val="690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194766</w:t>
            </w:r>
          </w:p>
        </w:tc>
      </w:tr>
      <w:tr>
        <w:trPr>
          <w:trHeight w:val="94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182250</w:t>
            </w:r>
          </w:p>
        </w:tc>
      </w:tr>
      <w:tr>
        <w:trPr>
          <w:trHeight w:val="630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технологий обучения в государственной системе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479823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306705</w:t>
            </w:r>
          </w:p>
        </w:tc>
      </w:tr>
      <w:tr>
        <w:trPr>
          <w:trHeight w:val="960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152024</w:t>
            </w:r>
          </w:p>
        </w:tc>
      </w:tr>
      <w:tr>
        <w:trPr>
          <w:trHeight w:val="630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зарубежных преподавателей английского языка для профессиональных лицеев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67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2600400</w:t>
            </w:r>
          </w:p>
        </w:tc>
      </w:tr>
      <w:tr>
        <w:trPr>
          <w:trHeight w:val="43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переподготовку кадров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170482</w:t>
            </w:r>
          </w:p>
        </w:tc>
      </w:tr>
      <w:tr>
        <w:trPr>
          <w:trHeight w:val="40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5686861</w:t>
            </w:r>
          </w:p>
        </w:tc>
      </w:tr>
      <w:tr>
        <w:trPr>
          <w:trHeight w:val="630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гарантийного объема бесплатной медицинской помощи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911610</w:t>
            </w:r>
          </w:p>
        </w:tc>
      </w:tr>
      <w:tr>
        <w:trPr>
          <w:trHeight w:val="630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1181778</w:t>
            </w:r>
          </w:p>
        </w:tc>
      </w:tr>
      <w:tr>
        <w:trPr>
          <w:trHeight w:val="630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1177496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здравоохранения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94599</w:t>
            </w:r>
          </w:p>
        </w:tc>
      </w:tr>
      <w:tr>
        <w:trPr>
          <w:trHeight w:val="97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</w:t>
            </w:r>
          </w:p>
        </w:tc>
      </w:tr>
      <w:tr>
        <w:trPr>
          <w:trHeight w:val="630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2291500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переподготовку кадров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</w:t>
            </w:r>
          </w:p>
        </w:tc>
      </w:tr>
      <w:tr>
        <w:trPr>
          <w:trHeight w:val="40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2369659</w:t>
            </w:r>
          </w:p>
        </w:tc>
      </w:tr>
      <w:tr>
        <w:trPr>
          <w:trHeight w:val="94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на выплату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163234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518886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социальных услуг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138524</w:t>
            </w:r>
          </w:p>
        </w:tc>
      </w:tr>
      <w:tr>
        <w:trPr>
          <w:trHeight w:val="43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685315</w:t>
            </w:r>
          </w:p>
        </w:tc>
      </w:tr>
      <w:tr>
        <w:trPr>
          <w:trHeight w:val="720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863700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1828000</w:t>
            </w:r>
          </w:p>
        </w:tc>
      </w:tr>
      <w:tr>
        <w:trPr>
          <w:trHeight w:val="720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1828000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380900</w:t>
            </w:r>
          </w:p>
        </w:tc>
      </w:tr>
      <w:tr>
        <w:trPr>
          <w:trHeight w:val="630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380900</w:t>
            </w:r>
          </w:p>
        </w:tc>
      </w:tr>
      <w:tr>
        <w:trPr>
          <w:trHeight w:val="40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562765</w:t>
            </w:r>
          </w:p>
        </w:tc>
      </w:tr>
      <w:tr>
        <w:trPr>
          <w:trHeight w:val="1260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Приозерска в соответствии с Соглашением между Республикой Казахстан и Российской Федерацией об условиях использования и аренда испытательного полигона Сары-Шаган и обеспечения жизнедеятельности города Приозерска от 20 января 1995 года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542944</w:t>
            </w:r>
          </w:p>
        </w:tc>
      </w:tr>
      <w:tr>
        <w:trPr>
          <w:trHeight w:val="94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</w:t>
            </w:r>
          </w:p>
        </w:tc>
      </w:tr>
      <w:tr>
        <w:trPr>
          <w:trHeight w:val="40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2290117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сельского хозяйства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2038430</w:t>
            </w:r>
          </w:p>
        </w:tc>
      </w:tr>
      <w:tr>
        <w:trPr>
          <w:trHeight w:val="94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251687</w:t>
            </w:r>
          </w:p>
        </w:tc>
      </w:tr>
      <w:tr>
        <w:trPr>
          <w:trHeight w:val="360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94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передаваемых функций в области охраны окружающей среды в рамках разграничения полномочий между уровнями государственного управления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40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2250431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дорог областного и районного значения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1305231</w:t>
            </w:r>
          </w:p>
        </w:tc>
      </w:tr>
      <w:tr>
        <w:trPr>
          <w:trHeight w:val="94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</w:p>
        </w:tc>
      </w:tr>
      <w:tr>
        <w:trPr>
          <w:trHeight w:val="94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12392841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10484666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460781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1934450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реконструкцию объектов социального обеспечения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1042985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культуры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261543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2231382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2425000</w:t>
            </w:r>
          </w:p>
        </w:tc>
      </w:tr>
      <w:tr>
        <w:trPr>
          <w:trHeight w:val="360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821000</w:t>
            </w:r>
          </w:p>
        </w:tc>
      </w:tr>
      <w:tr>
        <w:trPr>
          <w:trHeight w:val="34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1157459</w:t>
            </w:r>
          </w:p>
        </w:tc>
      </w:tr>
      <w:tr>
        <w:trPr>
          <w:trHeight w:val="630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реализации cтратегии региональной занятости и переподготовки кадров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1157459</w:t>
            </w:r>
          </w:p>
        </w:tc>
      </w:tr>
      <w:tr>
        <w:trPr>
          <w:trHeight w:val="40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750716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750716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приобретение жилья по нулевой ставке вознаграждения (интереса) в соответствии с Государственной программой жилищного строительства в Республике Казахстан на 2008-2010 годы.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</w:tbl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2008 года N 175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областного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20.04.2009 N 210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3"/>
        <w:gridCol w:w="833"/>
        <w:gridCol w:w="1178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реконструкция объектов социального обеспечения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6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6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2008 года N 175</w:t>
      </w:r>
    </w:p>
    <w:bookmarkEnd w:id="7"/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областных бюджетных программ, не подлежащих секвестру в процессе исполнения областного бюджета на 2009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738"/>
        <w:gridCol w:w="1150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7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социально-значимыми заболеваниями и заболеваниями, представляющими опасность для окружающих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</w:tr>
    </w:tbl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2008 года N 175</w:t>
      </w:r>
    </w:p>
    <w:bookmarkEnd w:id="9"/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местных бюджетных программ, не подлежащих секвестру в процессе исполнения бюджетов районов (городов областного значения)</w:t>
      </w:r>
      <w:r>
        <w:br/>
      </w:r>
      <w:r>
        <w:rPr>
          <w:rFonts w:ascii="Times New Roman"/>
          <w:b/>
          <w:i w:val="false"/>
          <w:color w:val="000000"/>
        </w:rPr>
        <w:t>
на 2009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782"/>
        <w:gridCol w:w="1143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