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ee0b" w14:textId="d5ce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декабря 2008 года N 35/01. Зарегистрировано Департаментом юстиции Карагандинской области 06 февраля 2009 года N 1864. Утратило силу - постановлением акимата Карагандинской области от 07 июля 2009 года N 18/10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Сноска. Утратило силу постановлением акимата Карагандинской области от 07.07.2009 N 18/10.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в целях повышения качества оказания государственных услуг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заявки от семьи, желающей взять детей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Постановка на региональный учет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детей дошкольного возраста (до 7 лет) для направления в детские дошкольные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документов на социальное обеспечение 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справок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справок в нотариальную контору для разрешения обмена или продажи жилой площади, принадлежащей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справок в пенсионные фонды, территориальные подразделения Комитета дорожной полиции Министерство внутренних дел для оформления наследства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в банки для оформления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справок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Базарбаева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Карагандинской области               Б.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"Прием заявки от семьи, желающей взять детей на патронатное воспитание"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"Прием заявки от семьи, желающей взять детей на патронатное воспитание"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патронате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 и акимы поселка, аула (села), аульного (сельского) округа. Полное наименование Отделов и аппаратов акима поселков, аулов (села), аульных (сельских) округов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договор о передаче детей на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местах предоставления государственной услуги,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округа,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лица о своем желании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согласие супруга, если лицо, желающее быть патронатным воспитателем ребенка,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справка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справка о состоянии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акт обследования условий жизни ребенка, претендующего на воспитание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акт обследования условий жизни ребенка, передаваемого патронатному воспитателю;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документы на имеющееся у заявителя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книгу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дополнительные документы могут быть востребованы в соответствии с требованиями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 и аппаратов акима поселка, аула (села), аульного (сельского) округа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 или аппарата акима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Государственная услуга не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потребителем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заболевания у лица, желающего взять на воспитание ребенка, указанных в Перечне заболеваний, при наличии которых лицо не может усыновить (удочерить) ребенка, принять его под опеку (попечительство), патронат утвержденного Постановлением Правительства Республики Казахстан от 24 июня 1999 года </w:t>
      </w:r>
      <w:r>
        <w:rPr>
          <w:rFonts w:ascii="Times New Roman"/>
          <w:b w:val="false"/>
          <w:i w:val="false"/>
          <w:color w:val="000000"/>
          <w:sz w:val="28"/>
        </w:rPr>
        <w:t>N 842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заболеваний, при наличии которых лицо не может усыновить (удочерить) ребенка, принять его под опеку (попечительство), патронат";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признанным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лишенных по суду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отстраненным от обязанностей опекуна (попечителя) за 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бывшим усыновителям, если усыновление отменено судом по их вине.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почте, или в электронном виде на имя акимов городов и районов.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заявки от семьи, желающей взять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на патронатное воспитание"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городских и районных 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заявки от семьи, желающей взять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на патронатное воспитание"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заявки от семьи, желающей взять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на патронатное воспитание"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заявки от семьи, желающей взять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на патронатное воспитание"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"Постановка на региональный учет детей-сирот и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"Постановка на региональный учет детей-сирот и детей, оставшихся без попечения родителей"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централизованного учета детей, оставшихся без попечения родителей, утвержденных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государственное учреждение "Управление образования Карагандинской области" (далее – управление образования). Место оказания государственной услуги: город Караганды, улица Алиханова, 19, кабинет 17, karodo@mail.kz.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постановка на региональный учет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сайте управления образования doko.kz, с указанием адреса оказания услуги: город Караганды, улица Алиханова, 19, кабинет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месте предоставления государственной услуги, </w:t>
      </w:r>
      <w:r>
        <w:rPr>
          <w:rFonts w:ascii="Times New Roman"/>
          <w:b w:val="false"/>
          <w:i w:val="false"/>
          <w:color w:val="000000"/>
          <w:sz w:val="28"/>
        </w:rPr>
        <w:t>в здании управления образования,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имеется отдельный кабинет для приема граждан с телефонной и факсимильной связью, оснащенный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представитель органа опеки и попечительства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анкету на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постановление акимата об определении ребенка в детское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отсутствие попечение родителей (свидетельство о смерти родителей; решение суда о лишения их родительских прав, ограничения их в родительских правах, признании родителей недееспособными; болезнь родителей, длительное отсутствие родителей, уклонение родителей от воспитания детей или от защиты их прав и интересов, в том числе отказ родителей взять своих детей из воспитательных, лечебных и других аналогичных учреждений).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справку по форме N 4 в случае рождения ребенка вне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письменный отказ близких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запросы в адресное бюро по поиску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анкет на постановку на региональный учет детей-сирот и детей, оставшихся без попечения родителей, производится в управлении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Все документы, необходимые для получения государственной услуги, сдаются ответственному лицу управления образования по адресу: город Караганды, улица Алиханова, 19, кабинет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представитель органа опеки и попечительства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 оказания государственной услуги представитель органа опеки и попечительства может получить при личном посещении управления образования Карагандинской области. Конечный результат оказания услуги выдается ответственным лицом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Отдела или аппарата акима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Государственная услуга не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представителем органа опеки и попечительства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регистрации на первичном учете.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Разъяснение порядка обжалования действий (бездействий) уполномоченных должностных лиц, а также содействие в подготовке жалобы можно получить в акимате Карагандинской области и кабинете 18 управления образования Карагандинской области, e-mail.karodo@mail.kz.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подается в письменной форме по почте: в государственное учреждение "Управление образования Карагандинской области" город Караганды, улица Алиханова, 19, или по электронной почте karodo@mail.kz, либо нарочно через канцелярию управления образования кабинет 18 в рабочие дни, или в акимат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"Управление образования Карагандинской области" расположенное по адресу: 100008, город Караганда, улица Алиханова, 19, адрес электронной почты: karodo@mail.kz, контактный телефон: (7212) 411319.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ГУ "Акимат Карагандинской области" расположенное по адресу: 100012, город Караганда, улица Бульвар Мира, 39, адрес,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 xml:space="preserve">oblakimat@mail.kz, </w:t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телефон: (7212) 421067.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региональный учет детей-сирот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"Регистрация детей дошкольного возраста (до 7 лет) для направления в детские дошкольные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"Регистрация детей дошкольного возраста (до 7 лет) для направления в детские дошкольные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4) пункта 4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Отделы), акимы поселка, аула (села), аульного (сельского) округа и центры обслуживания населения (далее – Центры). Полное наименование Отделов, аппаратов акима поселков, аулов (села), аульных (сельских) округов, Центров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завершению оказания данной услуги потребитель получает талон с указанием регистрационного номера, выданного уполномоченными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Центров,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Центрами -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зданиях Центров - в зале располагаются справочное бюро, кресла для ожидания, информационные стенды с образцами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 -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письменное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законного представителя несовершеннолетнего ребенка (родителя, опекуна, патронатного воспитателя)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опекуном или патронатным воспитателем - постановление акимата об установлении опеки (патроната), удостоверение опекуна, договор о передачи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(вид на жительство)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книгу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Отделов, аппаратов акима поселка, аула (села), аульного (сельского) округа или Центров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Центры - расписка о приеме соответствующих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Отделы или аппараты акима поселка, аула (села), аульного (сельского) округа -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Отдела, аппарата акима поселка, аула (села), аульного (сельского) округа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 для приостановления оказания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представление неполного пакета необходимых 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неполных и недостоверных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районов,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почте, или в электронном виде на имя акимов городов и районов, руководителей государственных органов.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 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и Центров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"Регистрация детей дошкольного </w:t>
      </w:r>
      <w:r>
        <w:rPr>
          <w:rFonts w:ascii="Times New Roman"/>
          <w:b w:val="false"/>
          <w:i w:val="false"/>
          <w:color w:val="000000"/>
          <w:sz w:val="28"/>
        </w:rPr>
        <w:t>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направления </w:t>
      </w:r>
      <w:r>
        <w:rPr>
          <w:rFonts w:ascii="Times New Roman"/>
          <w:b w:val="false"/>
          <w:i w:val="false"/>
          <w:color w:val="000000"/>
          <w:sz w:val="28"/>
        </w:rPr>
        <w:t>в детские дошкольные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городских и районных 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направления в детские дошкольные учреждения"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направления в детские дошкольные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филиалов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810"/>
        <w:gridCol w:w="4276"/>
        <w:gridCol w:w="2057"/>
      </w:tblGrid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Абайского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Абая, 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(721-31) 4-77-07, 4-72-27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Актогайского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Бокейхана, 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(710-37) 2-11-05, 2-13-94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Бухаржырауского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(721-54) 2-23-71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Жанааркинского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Оспанова, 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(710-30) 2-69-09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 город Каркаралинск, улица Аубакирова, 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(721-46) 31-7-03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Нуринского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Сулейменова, 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(721-44) 2-11-11, 2-13-13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(721-49) 43-2-62, 43-2-61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Улытауского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Амангельды, 29а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(710-35) 2-13-06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Шетского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Жапакова,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(710-31) 22-1-88, 2-22-29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Бокейхана, 20а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(710-36) 6-83-37, 6-83-39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Жезказган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Момышулы, 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(710-2) 73-50-33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100019, город Караганда, улица Чкалова,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41-63-07, 41-03-92, 41-63-11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 город Караганда, улица Муканова, 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77-23-22, 77-24-40, 77-26-63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3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 город Караганда, улица Архитектурная, 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45-89-87, 45-71-01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4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100020, город Караганда, 21 микрорайон, дом 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53-91-46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5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100010, город Караганда, улица Серова, 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93-16-99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Каражал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(710-32) 2-70-63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Балхашская,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(710-39) 5-29-12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Сарань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(721-37) 5-02-13, 4-12-13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Сатпаев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(710-63) 4-03-47, 4-03-48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улица Блюхера,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98-64-25, 98-69-93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проспект Республики,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93-70-93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Шахтинск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Московская, 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(721-56) 5-30-52, 5-26-32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направления в детские дошкольные учреждения"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направления в детские дошкольные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"Оформление документов на социальное обеспечение сирот, детей, оставшихся без попечения родителей"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статей 12-16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 и акимы поселка, аула (села), аульного (сельского) округа. Полное наименование Отделов и аппаратов акима поселков, аулов (села), аульных (сельских) округов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справки (документа об установлении опеки (попечительства)), дающей право на оформление социального обеспечения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местах предоставления государственной услуги,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округа,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справки (документа об установлении опеки (попечительства))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(вид на жительство)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сведения о потере родителей или единственного родителя (свидетельство о смерти, вступившее в силу решение суда об объявлении умершим (безвестно отсутствующим);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книгу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 и аппаратов акима поселка, аула (села), аульного (сельского) округа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 или аппарата акима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для приостановления оказания или отказа в предоставлении государственной услуги является представление неполного пакета необходимых 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 или в электронном виде на имя акимов городов и районов.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сирот,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городских и районных 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сирот,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сирот, детей, оставшихся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сирот,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справок по опеке и попечительству"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Отделы), акимы поселка, аула (села), аульного (сельского) округа и центры обслуживания населения (далее – Центры). Полное наименование Отделов, аппаратов акима поселков, аулов (села), аульных (сельских) округов, Центров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завершению оказания данной услуги потребитель получает справку органа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Центров,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Центрами -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зданиях Центров - в зале располагаются справочное бюро, кресла для ожидания, информационные стенды с образцами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 -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письменное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законного представителя несовершеннолетнего ребенка (опекуна, попечителя, патронатного воспитателя)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об установлении опеки (попечительства, патроната), удостоверение опекуна (попечителя) или договор о передаче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(вид на жительство)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книгу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Отделов, аппаратов акима поселка, аула (села), аульного (сельского) округа или Центров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Центры - расписка о приеме соответствующих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Отделы или аппараты акима поселка, аула (села), аульного (сельского) округа -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Отдела, аппарата акима поселка, аула (села), аульного (сельского) округа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для приостановления оказания или отказа в предоставлении государственной услуги является представление неполного пакета необходимых 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районов,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почте, или в электронном виде на имя акимов городов и районов, руководителей государственных органов.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 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и Центров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по опеке и попечительству"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городских и районных 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по опеке и попечительству"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по опеке 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филиалов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810"/>
        <w:gridCol w:w="4276"/>
        <w:gridCol w:w="2057"/>
      </w:tblGrid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Абайского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Абая, 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(721-31) 4-77-07, 4-72-27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Актогайского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Бокейхана, 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(710-37) 2-11-05, 2-13-94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Бухаржырауского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(721-54) 2-23-71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Жанааркинского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Оспанова, 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(710-30) 2-69-09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 город Каркаралинск, улица Аубакирова, 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(721-46) 31-7-03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Нуринского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Сулейменова, 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(721-44) 2-11-11, 2-13-13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(721-49) 43-2-62, 43-2-61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Улытауского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Амангельды, 29а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(710-35) 2-13-06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Шетского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Жапакова,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(710-31) 22-1-88, 2-22-29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Бокейхана, 20а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(710-36) 6-83-37, 6-83-39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Жезказган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Момышулы, 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(710-2) 73-50-33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100019, город Караганда, улица Чкалова,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41-63-07, 41-03-92, 41-63-11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 город Караганда, улица Муканова, 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77-23-22, 77-24-40, 77-26-63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3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 город Караганда, улица Архитектурная, 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45-89-87, 45-71-01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4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100020, город Караганда, 21 микрорайон, дом 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53-91-46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5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100010, город Караганда, улица Серова, 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93-16-99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Каражал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(710-32) 2-70-63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Балхашская,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(710-39) 5-29-12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Сарань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(721-37) 5-02-13, 4-12-13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Сатпаев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(710-63) 4-03-47, 4-03-48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улица Блюхера,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98-64-25, 98-69-93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проспект Республики,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93-70-93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Шахтинск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Московская, 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(721-56) 5-30-52, 5-26-32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по опеке и попечительству"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справок в нотариальную контору для разрешения обмена или продажи жилой площади, принадлежащей 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"Выдача справок в нотариальную контору для разрешения обмена или продажи жилой площади, принадлежащей несовершеннолетним детям"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Отделы), акимы поселка, аула (села), аульного (сельского) округа и центры обслуживания населения (далее – Центры). Полное наименование Отделов, аппаратов акима поселков, аулов (села), аульных (сельских) округов, Центров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завершению оказания данной услуги потребитель получает справку (решение) органа опеки и попечительства в нотариальную контору для разрешения (отказа разрешения)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Центров,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Центрами -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зданиях Центров - в зале располагаются справочное бюро, кресла для ожидания, информационные стенды с образцами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 -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или их поверенного, законного представителя несовершеннолетнего (опекуна, попечителя, патронатного воспитателя) о получении разрешения органа опеки и попечительства на совершение сделок с жилой площадью, принадлежащей несовершеннолетним детям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при подаче заявления поверенным – доверенность, заверенная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подаче заявления опекуном (попечителем) или патронатным воспитателем - постановление акимата об установлении опеки (попечительства, патроната), удостоверение опекуна, договор о передаче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свидетельство о браке или расторжении брака, о смерти, документ, подтверждающий, что в браке не состоял (-а); справка по форме N 4 в случае рождения ребенка вне брака или доверенность (заверенная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от супруга (-и), если кто-либо из них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согласие несовершеннолетнего ребенка, достигшего возраста десяти лет, на совершение сделок с жилой площадью, принадлежащей ему, в письменном виде. Обязательно личное присутствие несовершеннолетнего (в случае достижения ребенком четырнадцатилетнего возраста допускается предоставление заявления или доверенности ребенка,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заверенные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(вид на жительство)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ребенка, являющегося собственником жилой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право собственности ребенка на жилую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документ, подтверждающий наличие у несовершеннолетнего иного жилища или </w:t>
      </w:r>
      <w:r>
        <w:rPr>
          <w:rFonts w:ascii="Times New Roman"/>
          <w:b w:val="false"/>
          <w:i w:val="false"/>
          <w:color w:val="000000"/>
          <w:sz w:val="28"/>
        </w:rPr>
        <w:t>заявление на гарантийное жилье, нотариально заверенное: от родителей несовершеннолетних или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Отделов, аппаратов акима поселка, аула (села), аульного (сельского) округа или Центров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Центры - расписка о приеме соответствующих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Отделы или аппараты акима поселка, аула (села), аульного (сельского) округа -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Отдела, аппарата акима поселка, аула (села), аульного (сельского) округа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для приостановления оказания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предоставление неполного пакета необходимых 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интересов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районов,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почте, или в электронном виде на имя акимов городов и районов, руководителей государственных органов.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и Центров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разрешения </w:t>
      </w:r>
      <w:r>
        <w:rPr>
          <w:rFonts w:ascii="Times New Roman"/>
          <w:b w:val="false"/>
          <w:i w:val="false"/>
          <w:color w:val="000000"/>
          <w:sz w:val="28"/>
        </w:rPr>
        <w:t>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принадлежащей </w:t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городских и районных 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принадлежащей 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принадлежащей 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филиалов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810"/>
        <w:gridCol w:w="4276"/>
        <w:gridCol w:w="2057"/>
      </w:tblGrid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Абайского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Абая, 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(721-31) 4-77-07, 4-72-27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Актогайского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Бокейхана, 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(710-37) 2-11-05, 2-13-94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Бухаржырауского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(721-54) 2-23-71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Жанааркинского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Оспанова, 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(710-30) 2-69-09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 город Каркаралинск, улица Аубакирова, 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(721-46) 31-7-03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Нуринского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Сулейменова, 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(721-44) 2-11-11, 2-13-13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(721-49) 43-2-62, 43-2-61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Улытауского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Амангельды, 29а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(710-35) 2-13-06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Шетского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Жапакова,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(710-31) 22-1-88, 2-22-29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Бокейхана, 20а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(710-36) 6-83-37, 6-83-39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Жезказган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Момышулы, 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(710-2) 73-50-33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100019, город Караганда, улица Чкалова,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41-63-07, 41-03-92, 41-63-11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 город Караганда, улица Муканова, 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77-23-22, 77-24-40, 77-26-63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3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 город Караганда, улица Архитектурная, 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45-89-87, 45-71-01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4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100020, город Караганда, 21 микрорайон, дом 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53-91-46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5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100010, город Караганда, улица Серова, 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93-16-99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Каражал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(710-32) 2-70-63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Балхашская,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(710-39) 5-29-12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Сарань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(721-37) 5-02-13, 4-12-13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Сатпаев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(710-63) 4-03-47, 4-03-48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улица Блюхера,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98-64-25, 98-69-93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проспект Республики,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93-70-93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Шахтинск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Московская, 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(721-56) 5-30-52, 5-26-32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принадлежащей несовершеннолетним детям"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принадлежащей 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(далее – Кодекс),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"О браке и семье",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Отделы), акимы поселка, аула (села), аульного (сельского) округа и центры обслуживания населения (далее – Центры). Полное наименование Отделов, аппаратов акима поселков, аулов (села), аульных (сельских) округов, Центров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справка в пенсионные фонды, территориальные подразделения дорожной полиции Министерства внутренних дел для оформления наследства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Центров,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Центрами -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зданиях Центров - в зале располагаются справочное бюро, кресла для ожидания, информационные стенды с образцами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 -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законного представителя несовершеннолетнего ребенка (в произвольной форме). При получении наследства в виде пенсионных накоплений (иных денежных сумм) - обязательство заявителя о помещении денежных средств на счет несовершеннолетнего или заявление о получении разрешения органа опеки и попечительства на расход денежных средств в интересах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опекуном (попечителем) или патронатным воспитателем - постановление акимата об установлении опеки (попечительства, патроната), удостоверение опекуна (попечителя), договор о передаче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свидетельство о смерти наследодателя;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несовершеннолетнего ребенка, достигшего возраста десяти лет, в письменном виде. Обязательно личное присутствие несовершеннолетнего (в случае достижения ребенком четырнадцатилетнего возраста допускается предоставление заявления или доверенности ребенка,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заверенные нотариусом или в порядке, предусмотренном  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праве несовершеннолетнего ребенка на наследство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(вид на жительство)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на автотранспортное средство (техпаспорт) в случае, если справка нужна в территориальные подразделения Комитета дорожной полиции Министерства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Отделов, аппаратов акима поселка, аула (села), аульного (сельского) округа или Центров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Центры - расписка о приеме соответствующих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Отделы или аппараты акима поселка, аула (села), аульного (сельского) округа -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Отдела, аппарата акима поселка, аула (села), аульного (сельского) округа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для приостановления оказания или отказа в предоставлении государственной услуги является представление неполного пакета необходимых 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районов,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почте, или в электронном виде на имя акимов городов и районов, руководителей государственных органов.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и Центров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городских и районных 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80"/>
          <w:sz w:val="28"/>
        </w:rPr>
        <w:t>Контактные данные филиалов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810"/>
        <w:gridCol w:w="4276"/>
        <w:gridCol w:w="2057"/>
      </w:tblGrid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Абайского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Абая, 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(721-31) 4-77-07, 4-72-27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Актогайского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Бокейхана, 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(710-37) 2-11-05, 2-13-94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Бухаржырауского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(721-54) 2-23-71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Жанааркинского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Оспанова, 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(710-30) 2-69-09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 город Каркаралинск, улица Аубакирова, 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(721-46) 31-7-03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Нуринского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Сулейменова, 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(721-44) 2-11-11, 2-13-13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(721-49) 43-2-62, 43-2-61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Улытауского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Амангельды, 29а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(710-35) 2-13-06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Шетского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Жапакова,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(710-31) 22-1-88, 2-22-29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Бокейхана, 20а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(710-36) 6-83-37, 6-83-39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Жезказган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Момышулы, 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(710-2) 73-50-33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100019, город Караганда, улица Чкалова,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41-63-07, 41-03-92, 41-63-11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 город Караганда, улица Муканова, 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77-23-22, 77-24-40, 77-26-63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3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 город Караганда, улица Архитектурная, 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45-89-87, 45-71-01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4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100020, город Караганда, 21 микрорайон, дом 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53-91-46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5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100010, город Караганда, улица Серова, 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93-16-99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Каражал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(710-32) 2-70-63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Балхашская,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(710-39) 5-29-12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Сарань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(721-37) 5-02-13, 4-12-13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Сатпаев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(710-63) 4-03-47, 4-03-48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улица Блюхера,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98-64-25, 98-69-93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проспект Республики,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93-70-93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Шахтинск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Московская, 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(721-56) 5-30-52, 5-26-32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несовершеннолетним детям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подразделения 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декабря 2008 года N 35/101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разрешений в банки для оформления ссуды под залог жилья, принадлежащего несовершеннолетнему"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в банки для оформления ссуды под залог жилья, принадлежащего несовершеннолетнему".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Отделы), акимы поселка, аула (села), аульного (сельского) округа и центры обслуживания населения (далее – Центры). Полное наименование Отделов, аппаратов акима поселков, аулов (села), аульных (сельских) округов, Центров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разрешение (отказ) органа опеки и попечительства на оформление ссуды под залог жилья, принадлежащего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Центров,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Центрами -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зданиях Центров - в зале располагаются справочное бюро, кресла для ожидания, информационные стенды с образцами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 -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или их поверенного, законного представителя несовершеннолетнего: опекуна, попечителя, патронатного воспитателя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при подаче заявления поверенным – доверенность, заверенная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подаче заявления опекуном (попечителем) или патронатным воспитателем - постановление акимата об установлении опеки (попечительства, патроната), удостоверение опекуна (попечителя), договор о передаче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свидетельство о браке или расторжении брака, о смерти, документ, подтверждающий, что в браке не состоял (-а); справка по форме N 4 в случае рождения ребенка вне брака или доверенность (заверенная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от супруга (-и), если кто-либо из них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согласие несовершеннолетнего ребенка, достигшего возраста десяти лет, на совершение сделок с жилой площадью, принадлежащей ему, в письменном виде. Обязательно личное присутствие несовершеннолетнего (в случае достижения ребенком четырнадцатилетнего возраста допускается предоставление заявления или доверенности ребенка,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заверенные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(вид на жительство)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ребенка, являющегося собственником жилой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право собственности ребенка на жилую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документ, подтверждающий наличие у несовершеннолетнего иного жилища или </w:t>
      </w:r>
      <w:r>
        <w:rPr>
          <w:rFonts w:ascii="Times New Roman"/>
          <w:b w:val="false"/>
          <w:i w:val="false"/>
          <w:color w:val="000000"/>
          <w:sz w:val="28"/>
        </w:rPr>
        <w:t>заявление на гарантийное жилье, нотариально заверенное: от родителей несовершеннолетних или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справку о заработной плате потребителя по месту работы за последние шесть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книгу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письмо из банка о выдаче справки на разрешение залога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Отделов, аппаратов акима поселка, аула (села), аульного (сельского) округа или Центров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Центры - расписка о приеме соответствующих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Отделы или аппараты акима поселка, аула (села), аульного (сельского) округа -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Отдела, аппарата акима поселка, аула (села), аульного (сельского) округа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для приостановления оказания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предоставление неполного пакета необходимых 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интересов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районов,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почте, или в электронном виде на имя акимов городов и районов, руководителей государственных органов.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221-III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и Центров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в банки для оформления ссуды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залог жилья, принадлежащего несовершеннолетнему"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городских и районных 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в банки для оформления ссуды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залог жилья, принадлежащего несовершеннолетнему"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в банки для оформления ссуды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залог жилья, принадлежащего несовершеннолетнему"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филиалов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810"/>
        <w:gridCol w:w="4276"/>
        <w:gridCol w:w="2057"/>
      </w:tblGrid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Абайского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Абая, 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(721-31) 4-77-07, 4-72-27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Актогайского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Бокейхана, 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(710-37) 2-11-05, 2-13-94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Бухаржырауского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(721-54) 2-23-71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Жанааркинского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Оспанова, 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(710-30) 2-69-09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 город Каркаралинск, улица Аубакирова, 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(721-46) 31-7-03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Нуринского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Сулейменова, 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(721-44) 2-11-11, 2-13-13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(721-49) 43-2-62, 43-2-61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Улытауского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Амангельды, 29а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(710-35) 2-13-06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Шетского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Жапакова,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(710-31) 22-1-88, 2-22-29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Бокейхана, 20а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(710-36) 6-83-37, 6-83-39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Жезказган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Момышулы, 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(710-2) 73-50-33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100019, город Караганда, улица Чкалова,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41-63-07, 41-03-92, 41-63-11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 город Караганда, улица Муканова, 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77-23-22, 77-24-40, 77-26-63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3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 город Караганда, улица Архитектурная, 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45-89-87, 45-71-01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4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100020, город Караганда, 21 микрорайон, дом 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53-91-46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5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100010, город Караганда, улица Серова, 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93-16-99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Каражал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(710-32) 2-70-63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Балхашская,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(710-39) 5-29-12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Сарань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(721-37) 5-02-13, 4-12-13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Сатпаев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(710-63) 4-03-47, 4-03-48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улица Блюхера,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98-64-25, 98-69-93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проспект Республики,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93-70-93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Шахтинск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Московская, 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(721-56) 5-30-52, 5-26-32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в банки для оформления ссуды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залог жилья, принадлежащего несовершеннолетнему"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залог жилья, принадлежащего несовершеннолетнему"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в банки для оформления ссуды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залог жилья, принадлежащего несовершеннолетнему"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справок решения совета опеки и попечительства для сделок, затрагивающих интересы несовершеннолетних детей, являющихся собственниками жилища"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"Выдача справок решения совета опеки и попечительства для сделок, затрагивающих интересы несовершеннолетних детей, являющихся собственниками жилища"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утвержденного Постановлением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предоставляют районные и городские отделы образования (далее – Отделы), акимы поселка, аула (села), аульного (сельского) округа и центры обслуживания населения (далее – Центры). Полное наименование Отделов, аппаратов акима поселков, аулов (села), аульных (сельских) округов, Центров и их адреса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завершению оказания данной услуги потребитель получает справку (решение) органа опеки и попечительства о разрешении (отказе разрешения) совершения сделок с жилой площадью,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время ожидания в очереди при сдаче документов не более 40 минут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время ожидания в очереди при получении готовых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размещается на сайтах государственных органов, Центров, в информационных стендах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Центрами -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Отделами и акимами поселка, аула (села), аульного (сельского) округа - пять дней в неделю, за исключением субботы и воскресенья с 09.00 до 18.00 часов, перерыв на обед с 13.00 до 14.00 часов. Прием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очередности</w:t>
      </w:r>
      <w:r>
        <w:rPr>
          <w:rFonts w:ascii="Times New Roman"/>
          <w:b w:val="false"/>
          <w:i w:val="false"/>
          <w:color w:val="000000"/>
          <w:sz w:val="28"/>
        </w:rPr>
        <w:t>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зданиях Центров - в зале располагаются справочное бюро, кресла для ожидания, информационные стенды с образцами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зданиях Отделов и акиматов </w:t>
      </w: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 - имеются отдельные кабинеты для приема граждан с телефонной и факсимильной связью, оснащенные компьютерами, зал ожидания, стенды с образцами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или их поверенного, законного представителя несовершеннолетнего (опекуна, попечителя, патронатного воспитателя) в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при подаче заявления поверенным – доверенность, заверенная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свидетельство о браке или расторжении брака, о смерти, документ, подтверждающий, что в браке не состоял (-а); справка по форме N 4 в случае рождения ребенка вне брака или доверенность (заверенная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от супруга (-и), если кто-либо из них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подаче заявления опекуном (попечителем) или патронатным воспитателем - постановление акимата об установлении опеки (попечительства, патроната), удостоверение опекуна (попечителя), договор о передаче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согласие несовершеннолетнего ребенка, достигшего возраста десяти лет, на совершение сделок с жилой площадью, принадлежащей ему, в письменном виде. Обязательно личное присутствие несовершеннолетнего (в случае достижения ребенком четырнадцатилетнего возраста допускается предоставление заявления или доверенности ребенка,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заверенные нотариусом или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(вид на жительство)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ребенка, являющегося собственником жилой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право собственности ребенка на жилую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дарения жилища, принадлежащего детям, сдаче его внаем (в аренду), в безвозмездное пользование – документ, подтверждающий наличие у несовершеннолетнего иного жилища или </w:t>
      </w:r>
      <w:r>
        <w:rPr>
          <w:rFonts w:ascii="Times New Roman"/>
          <w:b w:val="false"/>
          <w:i w:val="false"/>
          <w:color w:val="000000"/>
          <w:sz w:val="28"/>
        </w:rPr>
        <w:t>заявление на гарантийное жилье, нотариально заверенное от родителей несовершеннолетнего или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Бланки, которые необходимо заполнить для получения данной государственной услуги не предусматриваются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услуги, сдаются специалистам Отделов, аппаратов акима поселка, аула (села), аульного (сельского) округа или Центров по адресам,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Центры - расписка о приеме соответствующих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Отделы или аппараты акима поселка, аула (села), аульного (сельского) округа -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Отдела, аппарата акима поселка, аула (села), аульного (сельского) округа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Основанием для приостановления оказания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  предоставление неполного пакета необходимых 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интересов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в аппаратах акима городов и районов,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письменной форме по почте, или в электронном виде на имя акимов городов и районов, руководителей государственных органов. Адреса электронной почты аппаратов акима городов и районов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услугу,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адрес электронной почты, юридический адрес и телефоны Отделов, аппаратов акима поселков, аулов (села), аульных (сельских) округов и Центров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образования Карагандинской области" по адресу: 100008, город Караганда, улица Алиханова, 19, адрес электронной почты: karodo@mail.kz, контактный телефон: (7212) 411319.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решения совета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сделок, затрагивающих </w:t>
      </w:r>
      <w:r>
        <w:rPr>
          <w:rFonts w:ascii="Times New Roman"/>
          <w:b w:val="false"/>
          <w:i w:val="false"/>
          <w:color w:val="000000"/>
          <w:sz w:val="28"/>
        </w:rPr>
        <w:t>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детей, </w:t>
      </w:r>
      <w:r>
        <w:rPr>
          <w:rFonts w:ascii="Times New Roman"/>
          <w:b w:val="false"/>
          <w:i w:val="false"/>
          <w:color w:val="000000"/>
          <w:sz w:val="28"/>
        </w:rPr>
        <w:t>являющихся собственниками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540"/>
        <w:gridCol w:w="4370"/>
        <w:gridCol w:w="4267"/>
      </w:tblGrid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Балхаша"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41994, 46236, 46237,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46238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oobalkhash@mail.ru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733048,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733052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www.edu.jezkazgan.kz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zhez_goo@krg.gov.kz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_zhezgoo@mail.ru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1000019, город Караганда, улица Мичурина,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(7212) 415079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www.kargoo.kz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kargoo@kargoo.kz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Каражал"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26902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www.obrazovanie.karajal.kz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Приозерск"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Космонавтов,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54190,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53092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www.priozersk-otdelobrazovanija.kz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prio_oo@krg.gov.kz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Сарани"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(72137) 40555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sarаgoo@mail.ru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35100, 37934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Темиртау"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101401, Карагандинская область, город Темиртау, улица Димитрова,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980290,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985482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zhilcom.temir-tau.kz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тemidoo@mail.ru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Шахтинска"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Казахстанская,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55257, 52730,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55095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metod@ok.kz.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Абайского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44260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Актогайского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Байсеитова,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21399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Бухаржырауского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21143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www.obrazovanie.buhar-zhirau.kz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raioometod@mail.kz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Жанааркинского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проспект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28445,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27498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ghadira-h@mail.ru.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Каркаралинского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Бокейханова,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32922,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31375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karkroo@mail.ru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Нуринского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Независимости,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nurametod@mail.ru.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Осакаровского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Целинная,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41373, 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41373, 41573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roos@mail.kz.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Улытауского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Булкышева,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21295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ulytau_sh@mail.ru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Шетского района"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(71031)21280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shetuo@mail.ru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решения совета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сделок, 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детей, являющихся собственниками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акимов поселка, аула (села), аульного (сельского),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734"/>
        <w:gridCol w:w="7106"/>
      </w:tblGrid>
      <w:tr>
        <w:trPr>
          <w:trHeight w:val="31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(71036) 53953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(71036) 64416, 64417, факс 64418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(71041) 35223, факс 35308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922467, факс 922582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760043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(7102) 921505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52230, факс 52901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(7212) 445407, факс 445555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22119, факс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(7213) 940437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32417, факс 32403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62230, 62329, факс 62901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58231, факс 58252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60 лет Казахстана,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91318, факс 91221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(71253) 52482, факс 52661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55323, факс 55344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53172, факс 32246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50566, факс 50574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57124, факс 57303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90272, факс 90211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54290, факс 54289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58138, факс 58286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Акбастау, улица Центральная,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(72132) 31131, факс 31140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56288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(72153) 32187, факс 31582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(72153) 31528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22219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23743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29121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24213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23225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29748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23340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25340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26484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24632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(71037) 25237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22253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(71038) 21257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Мустафина"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Мустафина, улица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31101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21600, факс 21696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32338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22166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30224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21446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25273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35543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27710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22236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36178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33720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21244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23279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26436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34571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24227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39281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20543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38645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37135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33339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31210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21845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34787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26280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29612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(72138) 33171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(72154) 28648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64575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27949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25161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27391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27441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24184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24355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26160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23761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(71030) 24195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38721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36443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91567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31760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Касыма Аманжолова,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37400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37258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45480, факс 45001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91557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33512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51341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58221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34521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Бейбитшилик,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54260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 Мамыраева, улица Кабдикаримова,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33300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Абдирова, улица Машанова,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34232, факс 34304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 Нурмакова, улица Елебекова,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55272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53231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32999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36586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35223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33732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(72147) 91430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Ынталы, улица 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(72146) 35413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22747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22308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22792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21659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32299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39233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22478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43281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47283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22272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21412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село Киевка, улица Абая,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21385, 22602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35210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тел/факс (72144) 37219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38210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31216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42295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(72144) 46218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33617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52129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52149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54727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(72132) 10110, 10155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41491, факс 43030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(72148) 21008, факс 21864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33735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25320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26396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25710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27332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39354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35235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37435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27140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38331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30235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37235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36221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21409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34235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26145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38235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38635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26541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25623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(72149) 25627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(72148) 25116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23682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(710412) 20010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23211, факс 23270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24312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40110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23578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(710595) 23010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21047, факс 21550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23332, факс 23764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(71034) 23142, факс 23182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(710413) 21010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32010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Сарлык, улица Булкышева,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(71035) 23133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Желдыадыр,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(71041) 23020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 Шортанбай,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21175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27683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37105, факс 37105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35539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Жансугурова,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363224, факс 21189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(71042) 35334, факс 35321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3424170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48121, факс 21192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Коктенколь, улица Коктенкольская,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(71033) 26214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Сейфуллина,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23342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Мойынты, улица Таныбай батыр,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24238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31586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338155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Жумыскер, улица Бигельдинова,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25430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Смаилова,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33346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Кайракты, улица Ахметулы,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25309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(71042) 32243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21338, факс 21202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поляна, улица Клубная,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(71033) 24590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23746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(71031) 23117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 (71034) 24432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решения совета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сделок, 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детей, являющихся собственниками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филиалов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810"/>
        <w:gridCol w:w="4276"/>
        <w:gridCol w:w="2057"/>
      </w:tblGrid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Абайского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Абая, 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(721-31) 4-77-07, 4-72-27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Актогайского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улица Бокейхана, 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(710-37) 2-11-05, 2-13-94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Бухаржырауского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(721-54) 2-23-71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Жанааркинского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Оспанова, 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(710-30) 2-69-09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 город Каркаралинск, улица Аубакирова, 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(721-46) 31-7-03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Нуринского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Сулейменова, 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(721-44) 2-11-11, 2-13-13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(721-49) 43-2-62, 43-2-61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Улытауского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Амангельды, 29а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(710-35) 2-13-06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Шетского района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Жапакова,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(710-31) 22-1-88, 2-22-29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Балхаш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Бокейхана, 20а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(710-36) 6-83-37, 6-83-39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Жезказган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бульвар Момышулы, 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(710-2) 73-50-33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100019, город Караганда, улица Чкалова,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41-63-07, 41-03-92, 41-63-11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 город Караганда, улица Муканова, 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77-23-22, 77-24-40, 77-26-63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3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 город Караганда, улица Архитектурная, 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45-89-87, 45-71-01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4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100020, город Караганда, 21 микрорайон, дом 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53-91-46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5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100010, город Караганда, улица Серова, 73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(721-2) 93-16-99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Каражал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(710-32) 2-70-63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Балхашская, 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(710-39) 5-29-12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Сарань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(721-37) 5-02-13, 4-12-13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Сатпаев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(710-63) 4-03-47, 4-03-48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1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улица Блюхера, 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98-64-25, 98-69-93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N 2 города Темиртау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101400, Карагандинская область, город Темиртау, проспект Республики, 128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(721-3) 93-70-93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Шахтинск государственного учреждения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Московская, 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(721-56) 5-30-52, 5-26-32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решения совета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сделок, 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детей, являющихся собственниками жилища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2494"/>
        <w:gridCol w:w="2635"/>
        <w:gridCol w:w="2575"/>
      </w:tblGrid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так далее)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решения совета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сделок, 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детей, являющихся собственниками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109"/>
        <w:gridCol w:w="3252"/>
        <w:gridCol w:w="3697"/>
      </w:tblGrid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адрес,номера телефонов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приемаграждан руководителями и их заместителями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(71036) 42648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 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Актогайского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Бухаржырауского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Тохтара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  акима Улытауского 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12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