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cbe8" w14:textId="ce0c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N 47 IV сессии от 21 декабря 2007 года Карагандинского городского маслихата IV созыва "О бюджете города Караганды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 сессии IV созыва Карагандинского городского маслихата от 31 марта 2008 года N 83. Зарегистрировано Управлением юстиции города Караганды Карагандинской области 21 апреля 2008 года N 8-1-70. Прекратило свое действие в связи с истечением срока - (письмо секретаря Карагандинского городского маслихата от 12 мая 2011 года N 2-9/224)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секретаря Карагандинского городского маслихата от 12.05.2011 N 2-9/224).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24 апреля 2004 года, с подпунктом 1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IV созыва Карагандинского городского маслихата от 21 декабря 2007 года N 47 "О бюджете города Караганды на 2008 год" (зарегистрировано в Реестре государственной регистрации нормативных правовых актов за N 8-1-68, опубликовано в газете "Взгляд на события" от 23 января 2008 года N 7 (336)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"18 977 939" заменить цифрами "19 469 939";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"5 307 994" заменить цифрами "5 799 994";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"18 110 800" заменить цифрами "19 600 644";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"867 139" заменить цифрами "-130 705";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"919 139" заменить цифрами "469 139";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"938 250" заменить цифрами "488 250";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5),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"52 000" заменить цифрами "599 844".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"5 307 994" заменить цифрами "5 799 994";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10 цифры "1 757 301" заменить цифрами "2 699 301";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"целевые текущие трансферты" дополнить словами "и трансферты на развитие";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"5 307 994" заменить цифрами "5 799 994";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10 цифры "1 757 301" заменить цифрами "2 699 301";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"314 560" заменить цифрами "314 652".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приложения 1, 2, 3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VII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IV созыва,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К. Бексултанов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2008 года N 83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2007 года N 47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53"/>
        <w:gridCol w:w="793"/>
        <w:gridCol w:w="7893"/>
        <w:gridCol w:w="21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19 469 939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10 847 290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3 697 863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3 697 863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3 278 200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3 278 200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2 474 668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1 532 884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436 949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504 835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1 195 684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641 862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272 190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281 632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12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200 643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200 643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57 145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26 809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23 679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9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5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2 765 510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1 612 338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1 612 338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1 153 172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1 116 572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5 799 994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5 799 994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5 799 994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853"/>
        <w:gridCol w:w="873"/>
        <w:gridCol w:w="7193"/>
        <w:gridCol w:w="21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19600644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440021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331394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163639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132978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74751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74751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346012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346012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346012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346012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6263415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823196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823196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823196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5300070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5300070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4977258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322812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20278</w:t>
            </w:r>
          </w:p>
        </w:tc>
      </w:tr>
      <w:tr>
        <w:trPr>
          <w:trHeight w:val="12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62354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18035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1115537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1054109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630909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54178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273019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</w:t>
            </w:r>
          </w:p>
        </w:tc>
      </w:tr>
      <w:tr>
        <w:trPr>
          <w:trHeight w:val="15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91157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423200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423200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46447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6326206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3534294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39840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3486654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1581654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1131513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181513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68241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1660399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1658399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286134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1360874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1351636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1194136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557257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496130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496130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</w:p>
        </w:tc>
      </w:tr>
      <w:tr>
        <w:trPr>
          <w:trHeight w:val="8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83961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79481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76631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57366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46135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8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25562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77838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65486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</w:t>
            </w:r>
          </w:p>
        </w:tc>
      </w:tr>
      <w:tr>
        <w:trPr>
          <w:trHeight w:val="12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2218799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1806799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1806799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1806799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443128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424946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314652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314652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89249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89249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</w:t>
            </w:r>
          </w:p>
        </w:tc>
      </w:tr>
      <w:tr>
        <w:trPr>
          <w:trHeight w:val="9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952392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952392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952392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III. Операционное сальдо                     -130705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33"/>
        <w:gridCol w:w="713"/>
        <w:gridCol w:w="833"/>
        <w:gridCol w:w="7113"/>
        <w:gridCol w:w="2213"/>
      </w:tblGrid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469139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488250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488250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73"/>
        <w:gridCol w:w="773"/>
        <w:gridCol w:w="753"/>
        <w:gridCol w:w="7053"/>
        <w:gridCol w:w="22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833"/>
        <w:gridCol w:w="753"/>
        <w:gridCol w:w="7073"/>
        <w:gridCol w:w="2193"/>
      </w:tblGrid>
      <w:tr>
        <w:trPr>
          <w:trHeight w:val="10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-599844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599844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2008 года N 83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2007 года N 47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на 2008 год, направленных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53"/>
        <w:gridCol w:w="853"/>
        <w:gridCol w:w="933"/>
        <w:gridCol w:w="93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2008 года N 83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2007 года N 47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53"/>
        <w:gridCol w:w="913"/>
        <w:gridCol w:w="913"/>
        <w:gridCol w:w="7253"/>
        <w:gridCol w:w="20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1170202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50895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50895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50895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1119307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1119307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1119307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932612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621175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82083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82083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82083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539092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539092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539092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