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8b49" w14:textId="0178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47 IV сессии от 21 декабря 2007 года Карагандинского городского маслихата IV созыва "О бюджете города Караганды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IV созыва Карагандинского городского маслихата от 26 ноября 2008 года N 162. Зарегистрировано Управлением юстиции города Караганды Карагандинской области 02 декабря 2008 года N 8-1-78.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IV сессии IV созыва Карагандинского городского маслихата от 21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Караганды на 2008 год" (зарегистрировано в Реестре государственной регистрации нормативных правовых актов за N 8-1-68, опубликовано в газете "Взгляд на события" от 23 января 2008 года N 7 (336), внесены изменения и дополнения решением VII сессии IV созыва городского маслихата от 31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N 47 IV сессии от 21 декабря 2007 года Карагандинского городского маслихата IV созыва "О бюджете города Караганды на 2008 год" (зарегистрировано в Реестре государственной регистрации нормативных правовых актов за N 8-1-70, опубликовано в газете "Взгляд на события" от 25 апреля 2008 года N 037 (366), решением IX сессии IV созыва городского маслихата от 28 мая 2008 года 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N 47 IV сессии от 21 декабря 2007 года Карагандинского городского маслихата IV созыва "О бюджете города Караганды на 2008 год" (зарегистрировано в Реестре государственной регистрации нормативных правовых актов за N 8-1-72, опубликовано в газете "Взгляд на события" от 13 июня 2008 года N 055 (384), решением XI сессии IV созыва городского маслихата от 29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N 47 IV сессии от 21 декабря 2007 года Карагандинского городского маслихата IV созыва "О бюджете города Караганды на 2008 год" (зарегистрировано в Реестре государственной регистрации нормативных правовых актов за N 8-1-74, опубликовано в газете "Взгляд на события" от 12 сентября 2008 года N 092 (421)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"20 788 658" заменить цифрами "20 432 324";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"11 393 585" заменить цифрами "11 466 820";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"57 145" заменить цифрами "55 197";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"2 706 311" заменить цифрами "2 105 027";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"6 631 617" заменить цифрами "6 805 280";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"20 868 056" заменить цифрами "20 495 287";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"538 959" заменить цифрами "555 394";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"19 111" заменить цифрами "2 676";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"6 631 617" заменить цифрами "6 805 280";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"8 597" заменить цифрами "5 087";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"16 465" заменить цифрами "16 155";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"623 732" заменить цифрами "614 016";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"305 554" заменить цифрами "303 547";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"3 333 678" заменить цифрами "3 533 678";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"149 589" заменить цифрами "138 795";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"6 631 617" заменить цифрами "6 805 280";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"8 597" заменить цифрами "5 087";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"16 465" заменить цифрами "16 155";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"623 732" заменить цифрами "614 016";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"305 554" заменить цифрами "303 547";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"3 333 678" заменить цифрами "3 533 678";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"149 589" заменить цифрами "138 795";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составе расходов бюджета города на 2008 год предусмотрены бюджетные кредиты в сумме 565 513 тысяч тенге на строительство и приобретение жилья по нулевой ставке вознаграждения (интереса)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на 2008-2010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"427 288" заменить цифрами "219 204";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2, 3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Б. Жакишева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2008 года N 162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51"/>
        <w:gridCol w:w="811"/>
        <w:gridCol w:w="8598"/>
        <w:gridCol w:w="20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20432324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11466820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3330991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3330991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1451058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1261381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669475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303076</w:t>
            </w:r>
          </w:p>
        </w:tc>
      </w:tr>
      <w:tr>
        <w:trPr>
          <w:trHeight w:val="12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9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9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9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5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9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2105027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1389964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715063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689386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13"/>
        <w:gridCol w:w="793"/>
        <w:gridCol w:w="771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20495287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435401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6261702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5288688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5288688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13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62354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1226945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1161286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19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6941490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3362673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3315063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1896610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1788513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1790304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1788324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1476470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1374109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1213210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715493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2534820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2123520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2123520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2084304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325169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219204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III. Операционное сальдо                      -62963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793"/>
        <w:gridCol w:w="813"/>
        <w:gridCol w:w="7693"/>
        <w:gridCol w:w="19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555394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753"/>
        <w:gridCol w:w="8593"/>
        <w:gridCol w:w="19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8470"/>
        <w:gridCol w:w="1978"/>
      </w:tblGrid>
      <w:tr>
        <w:trPr>
          <w:trHeight w:val="4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-618357</w:t>
            </w:r>
          </w:p>
        </w:tc>
      </w:tr>
      <w:tr>
        <w:trPr>
          <w:trHeight w:val="45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618357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2008 года N 162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2008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911"/>
        <w:gridCol w:w="872"/>
        <w:gridCol w:w="872"/>
        <w:gridCol w:w="95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2008 года N 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47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"/>
        <w:gridCol w:w="853"/>
        <w:gridCol w:w="853"/>
        <w:gridCol w:w="7773"/>
        <w:gridCol w:w="18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им. Казыбек би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1216368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1023296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658207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