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d509" w14:textId="78ed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на отдельные виды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IV созыва Карагандинского городского маслихата от 24 декабря 2008 года N 169. Зарегистрировано управлением юстиции города Караганды Карагандинской области 26 декабря 2008 года N 8-1-82. Утратило силу решением Карагандинского городского маслихата от 25 апреля 2019 года №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городского маслихата от 25.04.2019 № 387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фиксированного налога на единицу налогообложения в месяц на отдельные виды предпринимательской деятельности в городе Караганде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N 24 от 9 ноября 2007 года III сессии Карагандинского городского маслихата IV созыва "Об установлении ставок фиксированного суммарного налога на отдельные виды предпринимательской деятельности" (регистрационный номер в Реестре государственной регистрации нормативных правовых актов - N 8-1-65, опубликовано в газете "Взгляд на события" 21 ноября 2007 года N 131 (319).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самоуправления, экономики, плана, бюджета, развития малого и среднего бизнеса (председатель Буранкулова Сания Нуртасовна).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87"/>
        <w:gridCol w:w="3013"/>
      </w:tblGrid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 сессии Карагандинского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VI созыва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Долинский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2008 года N 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7282"/>
        <w:gridCol w:w="2785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автоматы без выигрыша, предназначенные для проведения игры с одним игроком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автоматы без выигрыша, предназначенные для проведения игры с участием более одного игрока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дорожки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Бильярдные столы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