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1830e" w14:textId="a1183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социальной помощи на проезд на городском общественном транспорте (кроме такси) отдельным категориям граждан города Караганды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XVI сессии IV созыва Карагандинского городского маслихата от 24 декабря 2008 года N 172. Зарегистрировано Управлением юстиции города Караганды Карагандинской области 26 декабря 2008 года N 8-1-84. Утратило силу решением Карагандинского городского маслихата от 21 июня 2017 года N 171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Карагандинского городского маслихата от 21.06.2017 N 171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подпунктом 4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 статьи 56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льготах и социальной защите участников, инвалидов Великой Отечественной войны и лиц, приравненных к ним" от 28 апреля 1995 года, Карагандинский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Преамбула с изменениями, внесенными решениями Карагандинского городского маслихата от 23.12.2010 </w:t>
      </w:r>
      <w:r>
        <w:rPr>
          <w:rFonts w:ascii="Times New Roman"/>
          <w:b w:val="false"/>
          <w:i w:val="false"/>
          <w:color w:val="ff0000"/>
          <w:sz w:val="28"/>
        </w:rPr>
        <w:t>N 440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опубликования); от 16.04.2012 </w:t>
      </w:r>
      <w:r>
        <w:rPr>
          <w:rFonts w:ascii="Times New Roman"/>
          <w:b w:val="false"/>
          <w:i w:val="false"/>
          <w:color w:val="ff0000"/>
          <w:sz w:val="28"/>
        </w:rPr>
        <w:t>N 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Обеспечить с 1 января 2009 года оказание социальной помощи на проезд на городском общественном транспорте (кроме такси) следующим категориям граждан: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получателям пенсий и пособий, размеры пенсий и пособий которых не превышают восемнадцати с половиной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получателям специальных государственных пособий, как лицам, приравненным по льготам и гарантиям к участникам и инвалидам Великой Отечественной войны, не получающим пенсии и государственное социальное пособие;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получателям государственных социальных пособий по инвалидности с детства, от трудового увечья, общего и профессионального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получателям специальных государственных пособий, как семьям погибших военнослужащих.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изменениями, внесенными решениями Карагандинского городского маслихата от 23.12.2009 </w:t>
      </w:r>
      <w:r>
        <w:rPr>
          <w:rFonts w:ascii="Times New Roman"/>
          <w:b w:val="false"/>
          <w:i w:val="false"/>
          <w:color w:val="ff0000"/>
          <w:sz w:val="28"/>
        </w:rPr>
        <w:t>N 300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в </w:t>
      </w:r>
      <w:r>
        <w:rPr>
          <w:rFonts w:ascii="Times New Roman"/>
          <w:b w:val="false"/>
          <w:i w:val="false"/>
          <w:color w:val="ff0000"/>
          <w:sz w:val="28"/>
        </w:rPr>
        <w:t>пункте 3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23.12.2010 </w:t>
      </w:r>
      <w:r>
        <w:rPr>
          <w:rFonts w:ascii="Times New Roman"/>
          <w:b w:val="false"/>
          <w:i w:val="false"/>
          <w:color w:val="ff0000"/>
          <w:sz w:val="28"/>
        </w:rPr>
        <w:t>N 440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Определить социальную помощь на проезд ежемесячно в размере одного месячного расчетного показателя.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Уполномоченному органу государственному учреждению "Отдел занятости и социальных программ города Караганды" (далее - Отдел):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обеспечить назначение и выплату ежемесячной социальной помощи на проезд вышеуказанным категориям на лицевые счета по спискам Отдела согласно базе данных получателей пенсии и пособий; а лица, имеющие право на получение социальной помощи, не состоящие в списках Отдела, подают заявление с указанием номера лицевого счета получателя пенсии или пособия, открытого в организациях, имеющих соответствующую лицензию на осуществление банковских операций, согласно документам, подтверждающим в установленном порядке принадлежность лица к той или иной вышеуказанной категории, и банковскому поручению формы 190;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заключить агентское соглашение с организациями, имеющими лицензию на осуществление банковских операции по зачислению сумм социальной помощи на проезд на лицевые счета граждан и их списанию в соответствии с банковским поручением формы 190;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формировать ежемесячную потребность на выплату социальной помощи гражданам на основании актов сверки с перевозчиками, составленных по ведомостям выдачи документа на проезд;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обеспечить ежемесячно предоставление списка умерших, выбывших и лишившихся права получателей социальной помощи на проезд в организации, имеющие соответствующие лицензии на осуществление банковских операций, для прекращения списания денежных средств и возвращения их на счет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произвести финансирование расходов на оказание ежемесячной социальной помощи на проезд за счет средств, предусмотренных по программе 007 "Социальная помощь отдельным категориям нуждающихся граждан по решению местных представительных органов".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Признать утратившим силу решение XXVII сессии Карагандинского городского маслихата III созыва от 14 марта 2006 года N 4 "Об оказании социальной помощи на проезд на городском общественном транспорте (кроме такси) отдельным категориям граждан города Караганды" (зарегистрировано в Реестре государственной регистрации нормативных правовых актов N 8-1-25, опубликовано в газете "Взгляд на события" в N 13 (129) от 5 апреля 2006 года).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Контроль за исполнением данного решения возложить на постоянную комиссию по вопросам труда, развития социальной сферы и социальной защиты населения (председатель Мухтаров Жандил Ахуанович).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5 с изменениями, внесенными решением Карагандинского городского маслихата от 16.04.2012 </w:t>
      </w:r>
      <w:r>
        <w:rPr>
          <w:rFonts w:ascii="Times New Roman"/>
          <w:b w:val="false"/>
          <w:i w:val="false"/>
          <w:color w:val="ff0000"/>
          <w:sz w:val="28"/>
        </w:rPr>
        <w:t>N 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Настоящее решение вводится в действие с 1 января 2009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816"/>
        <w:gridCol w:w="3484"/>
      </w:tblGrid>
      <w:tr>
        <w:trPr>
          <w:trHeight w:val="30" w:hRule="atLeast"/>
        </w:trPr>
        <w:tc>
          <w:tcPr>
            <w:tcW w:w="8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очередной</w:t>
            </w:r>
          </w:p>
        </w:tc>
        <w:tc>
          <w:tcPr>
            <w:tcW w:w="34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ХVI сессии Карагандинского</w:t>
            </w:r>
          </w:p>
        </w:tc>
        <w:tc>
          <w:tcPr>
            <w:tcW w:w="34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маслихата IV созыва</w:t>
            </w:r>
          </w:p>
        </w:tc>
        <w:tc>
          <w:tcPr>
            <w:tcW w:w="34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Долинский</w:t>
            </w:r>
          </w:p>
        </w:tc>
      </w:tr>
      <w:tr>
        <w:trPr>
          <w:trHeight w:val="30" w:hRule="atLeast"/>
        </w:trPr>
        <w:tc>
          <w:tcPr>
            <w:tcW w:w="8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Карагандинского</w:t>
            </w:r>
          </w:p>
        </w:tc>
        <w:tc>
          <w:tcPr>
            <w:tcW w:w="34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маслихата</w:t>
            </w:r>
          </w:p>
        </w:tc>
        <w:tc>
          <w:tcPr>
            <w:tcW w:w="34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Бексултанов</w:t>
            </w:r>
          </w:p>
        </w:tc>
      </w:tr>
      <w:tr>
        <w:trPr>
          <w:trHeight w:val="30" w:hRule="atLeast"/>
        </w:trPr>
        <w:tc>
          <w:tcPr>
            <w:tcW w:w="8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34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</w:t>
            </w:r>
          </w:p>
        </w:tc>
        <w:tc>
          <w:tcPr>
            <w:tcW w:w="34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</w:p>
        </w:tc>
        <w:tc>
          <w:tcPr>
            <w:tcW w:w="34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занятости и социальных</w:t>
            </w:r>
          </w:p>
        </w:tc>
        <w:tc>
          <w:tcPr>
            <w:tcW w:w="34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города Караганды"</w:t>
            </w:r>
          </w:p>
        </w:tc>
        <w:tc>
          <w:tcPr>
            <w:tcW w:w="34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Кусаинова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