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60d6" w14:textId="5506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финансовой помощи социально незащищенным обучающимся и обучающимся из числа малообеспеченных семей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Карагандинской области от 15 декабря 2008 года N 848/12. Зарегистрировано Управлением юстиции города Жезказган Карагандинской области 29 декабря 2008 года N 8-2-68. Утратило силу - постановлением акимата города Жезказган Карагандинской области от 11 апреля 2011 года N 09/04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города Жезказган Карагандинской области от 11.04.2011 N 09/04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N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образовании", Законом Республики Казахстан от 4 июня 2003 года </w:t>
      </w:r>
      <w:r>
        <w:rPr>
          <w:rFonts w:ascii="Times New Roman"/>
          <w:b w:val="false"/>
          <w:i w:val="false"/>
          <w:color w:val="000000"/>
          <w:sz w:val="28"/>
        </w:rPr>
        <w:t>N 430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системе здравоохранения", Законом Республики Казахстан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N 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социальной защите инвалидов в Республике Казахстан", постановления Правительства Республики Казахстан от 25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>N 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расходования средств, выделяемых на оказание финансовой и материальной помощи социально незащищенным обучающимся и обучающимся из числа малообеспеченных семей, в целях социальной поддержки инвалидов, а также детей из социально - уязвимых категорий семей, акимат города Жезказган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Для оплаты за обучение в Жезказганском университете имени О.А. Байконурова и медицинской Академии города Караганды оказать финансовую помощь социально незащищенным обучающимся и обучающимся из числа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города Жезказган Карагандинской области от 29.01.2009 </w:t>
      </w:r>
      <w:r>
        <w:rPr>
          <w:rFonts w:ascii="Times New Roman"/>
          <w:b w:val="false"/>
          <w:i w:val="false"/>
          <w:color w:val="000000"/>
          <w:sz w:val="28"/>
        </w:rPr>
        <w:t>N 02/27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введение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"Отдел занятости и социальных программ города Жезказган" совместно с государственным учреждением "Отдел образования города Жезказган" произвести целевое финансирование средств, выделяемых на оказание финансовой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"Правил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расходования средств, выделяемых на оказание финансовой и материальной омощи социально незащищенным обучающимся и обучающимся из числа малообеспеченных семей", утвержденных Постановлением Правительства Республики Казахстан от 25 января 2008 года N 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Жезказган Филипович Станислава Валентиновича.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истечению десяти дней после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К. Балмагамбетов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