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9df07" w14:textId="439df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приписки граждан 1992 года рождения к призывному участку управления по делам обороны города Жезказган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Жезказгана Карагандинской области от 15 декабря 2008 года N 822/12. Зарегистрировано Управлением юстиции города Жезказган Карагандинской области 8 января 2009 года N 8-2-70. Утратило силу - постановлением акимата города Жезказгана Карагандинской области от 03 сентября 2009 года N 23/14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Сноска. Утратило силу постановлением акимата города Жезказгана Карагандинской области от 03.09.2009 N 23/14.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июля 2005 года </w:t>
      </w:r>
      <w:r>
        <w:rPr>
          <w:rFonts w:ascii="Times New Roman"/>
          <w:b w:val="false"/>
          <w:i w:val="false"/>
          <w:color w:val="000000"/>
          <w:sz w:val="28"/>
        </w:rPr>
        <w:t>N 74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воинской обязанности и воинской службе",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</w:t>
      </w:r>
      <w:r>
        <w:rPr>
          <w:rFonts w:ascii="Times New Roman"/>
          <w:b w:val="false"/>
          <w:i w:val="false"/>
          <w:color w:val="000000"/>
          <w:sz w:val="28"/>
        </w:rPr>
        <w:t xml:space="preserve"> N 148</w:t>
      </w:r>
      <w:r>
        <w:rPr>
          <w:rFonts w:ascii="Times New Roman"/>
          <w:b w:val="false"/>
          <w:i w:val="false"/>
          <w:color w:val="000000"/>
          <w:sz w:val="28"/>
        </w:rPr>
        <w:t xml:space="preserve"> "</w:t>
      </w:r>
      <w:r>
        <w:rPr>
          <w:rFonts w:ascii="Times New Roman"/>
          <w:b w:val="false"/>
          <w:i w:val="false"/>
          <w:color w:val="000000"/>
          <w:sz w:val="28"/>
        </w:rPr>
        <w:t xml:space="preserve">О местном государственном управлении в Республике Казахстан" акимат города Жезказган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Приписать в январе-марте 2009 года к призывному участку управления по делам обороны города Жезказган граждан Республики Казахстан, которым в год приписки исполняется 17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Для организации и проведения приписки утвердить состав городской комиссии по приписке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случае болезни или отсутствия по другим уважительным причинам членов комиссии по приписке утвердить резервный состав городской комиссии по приписке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состав медицинской комиссии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Рекомендовать начальнику зонального представительства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Управления здравоохранения Карагандинской области (Кабикенов Кенжетай Кабикенович) на основании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воинской обязанности и воинской службе" на весь период работы комиссии по приписке, обеспечить сохранение места работы и занимаемой должности членов комиссии, обеспечить комиссию медикаментами и инструментами (по согласованию).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Рекомендовать начальнику Государственного учреждения "Отдел образования города Жезказган" (Тулендина Зоя Майлыбаевна), начальнику Государственного учреждения "Отдел занятости и социальных программ города Жезказган" (Мырзаханов Баглан Мырзаханович) на основании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воинской обязанности и воинской службе" выделить необходимое количество технических работников в распоряжение Государственного учреждения "Управление по делам обороны города Жезказган Карагандинской области" (по согласованию).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Государственному учреждению "Управление внутренних дел города Жезказган" (Булекбаев Берик Сейтханович)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воинской обязанности и воинской службе" рекомендовать: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розыск и доставку лиц, уклоняющихся от выполнения воинской обязанности;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представлять в установленный срок в Государственное учреждение "Управление по делам обороны города Жезказган Карагандинской области" сведения о призывниках, привлекаемых к уголовной ответственности, задержанных, либо находящихся под следствием (по согласованию).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Акимам сел Талап (Ниязбеков Марат Абдыкаримович), Кенгир (Суттибаева Назикул Сейткалиевна), Малшыбай (Мейрамов Елжас Даулетярович) извещать лиц, призывного возраста о вызове и обеспечить явку в управление по делам обороны города Жезказган.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Признать утратившим силу постановление акимата города Жезказган от 28 декабря 2007 года за N 1305/12 "О проведении приписки граждан 1991 года рождения к призывному участку управления по делам обороны города Жезказган" (зарегистрированное управлением юстиции города Жезказган N 8-2-59 от 6 февраля 2008 года и официально опубликованное в газете "Сарыарка" N 13 от 15 февраля 2008 года и в газете "Жезказганская правда" N 3 от 15 февраля 2008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Данное постановление вводится в действие по истечению десяти дней после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Контроль за исполнением данного постановления возложить на заместителя акима города Жезказган Филипович Станислава Валентиновича.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           К. Балмагамбетов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      Тулендина Зоя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образования города Жезказган"       Майлыбаевна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      Мырзаханов Баглан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занятости и социальных              Мырзаханович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программ города Жезказган"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      Булекбаев Берик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"Управление внутренних дел города          Сейтханович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Жезказган"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Жезказганского зонального        Кабикенов Кенжетай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представительства Управления               Кабикенович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здравоохранения Карагандинской</w:t>
      </w:r>
      <w:r>
        <w:rPr>
          <w:rFonts w:ascii="Times New Roman"/>
          <w:b w:val="false"/>
          <w:i/>
          <w:color w:val="000000"/>
          <w:sz w:val="28"/>
        </w:rPr>
        <w:t xml:space="preserve">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 начальника         Шамбулов Адильхан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                Курманович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"Управление по делам обороны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Жезказган Карагандинской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города Жезказган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декабря 2008 года N 822/12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Состав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городской комиссии по приписке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Акатов Манас            -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Олжабаевич                "Управление по делам обороны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Жезказган Карагандинской области",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председатель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Филипович Станислав     - заместитель акима города Жезказган,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Валентинович              заместитель председателя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Члены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Абенов Абдынасыр        - заместитель начальника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Молдабаевич               Государственного "Управление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внутренних дел города Жезказган"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Муканов Амангелды       - врач-невропатолог,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Муканович                 медицинской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Осипчук Валентина       - медицинская сестра,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Павловна                  комиссии по приписке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города Жезказган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декабря 2008 года N 822/12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Резервный состав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городской комиссии по приписке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Шамбулов Адильхан       - заместитель начальника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Курманович          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"Управление по делам обороны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Жезказган Карагандинской области",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председатель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Мухамбедин Амангали     - заместитель акима города Жезказган,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Абдикалыкович             заместитель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Члены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Мухаметканов Марат      - заместитель начальника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Мухтарович          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"Управление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города Жезказган"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Михальченко Марина      - врач-терапевт,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Михайловна                медицинской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Титова Ирина            - медицинская сестра,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Анатольевна               комиссии по приписке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города Жезказган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декабря 2008 года N 822/12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Состав медицинской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Врач-невропатолог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председатель комиссии      - Муканов Амангелды Муканович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Врач-хирург                - Муканов Бек Омирбекович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 Врач-стоматолог            - Ладурко Раиса Денисовна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Врач-офтальмолог           - Ерназарова Аклима Танатовна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5. Врач-терапевт              - Михальченко Марина Михайловна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 Врач-дерматолог            - Оспанова Гулдара Оспановна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7. Врач-отоларинголог         - Каппасова Енлик Жамшитовна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Врач-психиатр              - Купенова Майра Купеновна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9. Врач-фтизиатр              - Мелымко Елена Ивановна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10. Секретарь комиссии        - Осипчук Валентина Павловна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11. Средний медицинский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персонал                  - 4 человек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