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605" w14:textId="0517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города Темиртау и поселка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01 марта 2008 года N 8/5. Зарегистрировано Управлением юстиции города Темиртау Карагандинской области 08 апреля 2008 года N 8-3-54. Утратило силу - решением Темиртауского городского маслихата Карагандинской области от 5 июня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05.06.2012 N 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благоустройства территории города Темиртау и поселка Актау"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 момента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Дроздова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кадровой и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работы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Мурзатаев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специалист, старший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инспектор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Ягупец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 города Темиртау и поселка Актау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благоустройства территории города Темиртау и поселка Актау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конституционного права граждан на экологическое и санитарно-эпидемиологическое благополучие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здоровья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Правил для города Темиртау и поселка Актау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порядка содержания и уборки территорий в зимний и летний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требований по выполнению земляных и уборочных работ, обеспечивающих чистоту и необходимые условия для безопасного движения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требований по санитарному содержанию (включая звуковые и шумовые режимы)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общего порядка содержания объектов наружного освещения, рекламы, зеленых насаждений, зданий и других объектов городской и поселковой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всех физических и юридических лиц, независимо от формы собственности, гражданства или принадлежности, домовладельцев и землепользователей, арендаторов и застройщиков города Темиртау и поселка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деятельности по благоустройству, санитарному содержанию, организации уборки и обеспечению чистоты на территории города Темиртау и поселка Актау осуществляют должностные лица аппарата акима города, акима поселка Актау, уполномоченный орган ЖКХ, другие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 понятия "городской", "городские", "городского", "город" в тексте настоящих Правил применяются в равной степени к понятиям и положениям, относящимся как к городу Темиртау, так и к поселку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ff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понятия, определения и сокращения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понятия, определения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комплекс работ, объектов и элементов городской инфраструктуры, обеспечивающих удобную, здоровую, благоприятную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комфортную среду обитания и безопасную жизнедеятельность человека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Этот комплекс предусматривает организацию, содержание, эксплуатацию, ремонт и охрану объектов и элементов благоустройства по следующим основным направлениям: инженерное благоустройство, внешнее благоустройство, производство земляных работ, озеленение, санитарное благоустройство (включая звуковые и шумовые режимы), освещение, благоустройство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автостоянка - территория, организованная на основании проектно-сметной документации и предназначенная для размещения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санитарная очистка (уборка) территории - система мероприятий по сбору, удалению и обезвреживанию коммунальных отбросов (отходов), образующихся в городе в результате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закрепленная территория - участок земли, непосредственно примыкающий или тяготеющий к отведенной юридическому или физическому лицу территории и закрепленный за этим лицом для ухода, санитарного содержания, обслуживания и уборки в границах, определенных настоящими Правилами, актами акимата города Темиртау (акима поселка Актау) по представлению уполномоченного органа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Закрепленными территориями в городской черте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в пределах 10 метров от границ отведенных участков (при отсутствии сплошной застройки), и дополнительно в сторону городских улиц и проездов (включая тротуары, парковочные "карманы", газоны, и другие элементы благоустройства):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улиц с усовершенствованным покрытием: до ближайшего края проезжей части, а на улицах с трамвайным движением на расстояние 1,5 метра от ближайшего рельса трамвайного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улиц с неусовершенствованным покрытием: до середины проезжей части при двусторонней застройке, и на всю ширину - при односторонней застройке;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 – в границах, установленных актами акимата города Темиртау (акима поселка Актау)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территории, не отведенные кондоминиумам собственников квартир и другим субъектам землепользования,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землепользователей, закрепленная территория определяется пропорционально границам отведенных территорий или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места, специально отведенные акиматом города Темиртау (акимом поселка Актау) и используемые для временной (сезонной) розничной торговли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территории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закрепления территорий могут быть как физические, так и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по санитарному содержанию закрепленных территорий возникают у субъектов закрепления с момента вступления в силу актов о закреплении этих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отведенная территория - участок земли, переданный на основании постановления акимата землепользователю в собственность или пользование для строительства или эксплуатации зданий, сооружений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зеленые насаждения – растительные объекты (газоны, цветники, деревья, кустарники) планировочного решения города, обеспечивающие санитарно-гигиенические и экологические условия, повышение уровня благоустройства и архитектурно-ландшафтного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землепользователь - юридическое или физическое лицо, использующее земельные участки в городской черте, независимо от целей и форм собственности (предприятия, организации, индивидуальные предприниматели, домовладельцы, арендаторы, кооперативы собственников 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инженерные сети и сооружения – технические элементы инженерного благоустройства города, предназначенные для обеспечения городского населения и предприятий теплом, водой, электроэнергией, а также для сбора и отвода поверхностных вод с территории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общественные места – места общего пользования и отдыха (парки, пляжи), площади, скверы, бульвары, остановки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мусороудаление - коммунальная услуга, включающая в себя сбор (прием отходов от источника их образования с установленных мест их концентрации), вывоз, обезвреживание, утилизацию и захоронение отходов, оказываемая специализированной организацией. В настоящих Правилах к специализированным организациям относятся юридические и физические лица, занимающиеся предпринимательской деятельностью в области мусороудаления и имеющие специальный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коммунальные отходы (далее – отходы) - отходы потребления, образовавшиеся в результате жизнедеятельности человека; близкие к ним по составу и характеру образования отходы производства (остатки сырья, материалов, полуфабрикатов, иных изделий и продуктов),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к коммунальным отходам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(далее - ТБО) - мелкие бытовые отходы потребления, образующиеся в жилых и общественных зданиях (включая отходы от текущего ремонта квартир), печная зола, смет, опавшая листва, и предметы домашнего обихода, помещающиеся в типовые контейнеры стандартной емкости, используемые для последующей перегрузки в специализированные мусоровывозящие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крупногабаритный мусор (далее - КГМ) - отходы потребления и хозяйственной деятельности, не пригодные для размещения в стандартных контейнерах по размерно-весовым характеристикам;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жидкие бытовые отходы - любые жидкие отходы (нечистоты, содержимое выгребных ям) из неканализированных домовладений, кроме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- территория, на которой размещены проезжая часть, тротуары, зеленые насаждения, остановки, подземные и надземные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УГСЭН - управление Государственного Учреждения "Департамент государственного санитарно - эпидемиологического надзора Карагандинской области" по городу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ОДП УВД - отдел дорожной полиции Управления внутренних дел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несанкционированная свалка - самовольный (несанкционированный) сброс (размещение) или складирование на городской территории ТБО, КГМ, отходов производства и строительства, снега,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застройщик - заказчик нового строительства, реконструкции, ремонта, а также разборки, демонтажа, сноса зданий, сооружений,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торговый объект – имущественный комплекс, используемый субъектами торговой деятельности для осуществления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заявочная система очистки - сбор и удаление отбросов по заявке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тротуар - элемент дороги, предназначенный для движения пешеходов, примыкающий к проезжей части или отделенный от нее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временные объекты - обеспеченные необходимым уровнем санитарно-гигиенических условий временные торговые объекты, и другие временные объекты, размещаемые в специально отведенных (кроме рынков и стационарных помещений)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торговые объекты предназначаются для розничной сезонной (или на иной период времени, установленный уполномоченным органом ЖКХ) реализации свежей скоропортящейся плодоовощной, плодоягодной, бахчевой и другой (включая живые цветы, выращенные на дачных и придомовых участках) продукции; прохладительных напитков, иной продукции по ассортименту, определенному уполномоченным органом при отведении указанных мест, а также для оказания населению различных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Временными торговыми объектами являются: открытые (летние) площадки объектов общественного питания, объекты ярмарочной торговли, комплексы выездной торговли (автолавки, цистерны), юрты, киоски, палатки, торговые автоматы, выносные прилавки.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другим временным объектам в настоящих Правилах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металлические киоски, будки, гаражи, сараи, склады (контейнеры), туалеты, строительные бытовки (сторожки) и другие аналогичные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средства наружной визуальной рекламы и информации (выносные щитовые конструкции (штендеры), информации на ограждениях объектов строительства и розничной торговли, информация на транспортных средствах, информация на лотках, тележках и зонтиках).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уполномоченные органы -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ЖКХ - государственное учреждение, полномочия которого в области жилищно - коммунального хозяйства и городской инфраструктуры определены акиматом города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уполномоченные органы – государственные учреждения, органы государственного управления, подведомственные акиму и акимату города Темиртау, а также территориальные (региональные) подразделения центральных исполнительных органов государственного управления, осуществляющие полномочия в пределах предоставленной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домовладелец - юридическое или физическое лицо, имеющее в частной собственности или на другом законном основании жилые (многоквартирные, индивидуальные) дома и нежилые (административного, торгового, промышленного, культурно-бытового и иного назначения) здания, или их часть (совладение);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художественно исполненные ограждения, арки, барельефы, клумбы и вазы для цветов, флагштоки, объекты утилитарного характера - беседки, павильоны, киоски, телефонные автоматы, скамьи, урны, таблички улиц, домов, стационарные объекты наружной визуальной рекламы (будки, билборды, стеллы, пилоны, лайтбоксы, щиты, крышные установки, электронные и жалюзные экраны, витрины, транспаранты (перетяжки) и другие конструкции);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Другие понятия и определения, применяемые в настоящих Правилах, используются в их значениях, установленных законодательными и другими нормативными правовыми актами, техническими регламентами и Правилами.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Землепользователи и домовладельцы, независимо от форм собственности, в границах отведенных и закрепленных территорий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за своей счет в технической исправности принадлежащие или используемые 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нежилые здания, другие объекты с прилегающими к ним территориями, своевременно производить их ремонт и поддерживать в надлежащем состоянии их внешний вид,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дворовые территории, проезды и тротуары, пляжи, зоны отдыха, рынки, торговые площадки и специально отведенные места для временной (сезонной) розничной торговли, городские кладбища с прилегающими территориями, стоянки автомототранспорта;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ограды, заборы, газонные ограждения, все виды стационарных рекламных объектов, установки по декоративной подсветке, фонари уличного освещения, вывески, витрины, опорные столбы, уличные часы, указатели наименований улиц, домовые номерные знаки, садово-парковые скамейки, урны, посадочные площадки и павильоны на остановках пассажирского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путепроводы, водопроводы, трансформаторные установки, дорожные знаки, телефонные будки, радиотрансляционные устройства, антенны, будки-посты телефонной связи и метеорологических служб, переговорные устройства диспетчерских служб, лодочные, спасательные станции и другие гидротехнические, инженерно-технические и санитарные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чистоту и порядок в подъездах многоквартирных домов, обеспечивать их надлежащее освещение, рабочее состояние лифтов, мусоропроводов;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благоустраивать отведенные и закрепленные дворовые территории, регулярно их ремонтировать, убирать, подметать, поливать, мыть, вывозить мусор, снег и лед, посыпать песком, очищать водостоки и дренажи, не допускать сжигания мусора и листвы;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бережно сохранять зеленые насаждения независимо от их ведомственной принадлежности, производить посадку зеленых насаждений по проектам, согласованным с уполномоченными органами, и проводить полный комплекс агротехнических мероприятий: полив, обрезку, побелку стволов, удаление прикорневой поросли, внесение удобрений, рыхление приствольных кругов, дезинфекцию и замазку ран, заделку дупел, покос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систематически проводить работу по уничтожению вредителей и карантинных сорняков (повилики, амброзии, конопли) своими силами или по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ежегодно в апреле-мае и сентябре- октябре проводить месячники по благоустройству и санитарной очистке городских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Домовладельцы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на зданиях таблицу установленного образца с четко написанными на ней наименованием улицы и номером дома, щит для объявлений и урну для сбора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на дверях подъездов многоквартирных домов таблички с обозначением номеров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закрытыми на замок чердаки и подвалы зданий и оставлять часть окон подвалов открытыми круглогодично для проветривания;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и содержать в исправности электрическое освещение во дворах, в подъездах, подвалах и на лестничных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исправности водопроводную, канализационную, отопительную системы и не допускать затопления подвальных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содержать в исправности входные двери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содержать в исправном и свободном состоянии подъездные пути к производственным, служебным и жилым зданиям;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во дворах нежилых зданий и жилых домов, не подключенных к канализационной системе, уборные и помойные сооружения с водонепроницаемыми выгребными ямами и вытяжками, вокруг которых должны быть асфальтированные или твердого покрытия отмостки, иметь договор или другие подтверждающие документы о вывозе жидких нечистот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сохранения и улучшения сложившегося архитектурного облика города, жилых зданий и прилегающих к ним территорий, при размещении в них торговых объектов (офисов) владельцы этих объектов должны выполнить следующий комплекс мероприятий по оформлению фасада здания и благоустройства прилегающей территории на основе разработанного и согласованного ими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(окраска, облицовка различными материалами);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крылец, пандусов для доступа инвалидов - "колясочников", козырьков,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благоустройство территории, включая устройство отмосток, тротуаров, соединений с внутриквартальными проездами, площадок парковки автомашин, газонов,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скамеек, урн,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наружного освещения (световой рекламы), достаточного для освещения прилегающей к зданию территории и улицы до оси проезжей части дороги и (или) проезда, подсветки фасада, выходящего на улицы и другие общественные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художественных, исполненных в общем стиле вывесок с необходимым минимумом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расположения в здании одного объекта (офиса), его владелец по согласованию с уполномоченным органом в сфере архитектуры и градостроительства обеспечивает оформление части, либо всего фасада, с последующим возмещением затрат при появлении других владельцев или арендаторов. При наличии нескольких объектов оформление фасада, благоустройство и санитарная уборка прилегающей территории производится их владельцами в соответствующих долях с соблюдением единого архитектурно-художественного облика и одновременности выполнения работ.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городской территории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исполнения настоящих Правил и в целях поддержания в городе постоянной чистоты и порядка, признается обязательным участие всех домовладельцев и землепользователей в уборке и содержании отведенных и закрепленных территорий, уходе за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и содержание мест общего пользования и закрепленных территорий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подметание территорий, уборка и складирование отходов и мусора в типовые контейнеры, установленные на оборудованных контейнерных площадках в специально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уборка и вывоз ТБО и КГМ на свалку (полигон). Вывоз должен подтверждаться соответствующим документом;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покос и вывоз травы, кустарника, камыша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15 апреля по 15 октября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уборки, в зависимости от погодных условий, должны проводиться мойка и поливка улиц, площадей и других мест общего пользования. Полив улиц повышенной запыленности осуществляется ежедневно не реже двух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границ уборки территорий между землепользователями осуществляется в соответствии с закрепленными за юридическими и физическими лицами территориями на основе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улично-дорожной сети, площадям, общественным местам (зоны отдыха общего пользования, парки, скверы) - уполномоченным органом ЖКХ с учетом средств, выделенных на государственные закупки указанных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внутриквартальным и прочим территориям границы уборки определяются в пределах отведенных земельных участков и закрепленных территорий, в соответствии с актами акимата города Темиртау (акима поселка Актау) по представлениям уполномоченного органа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Уборочные работы производятся в соответствии с действующими техническими регламентами, нормами и правилами, положениями настоящих Правил, и рекомендациями уполномоченного органа ЖКХ. В районах существующей застройки очередность планово-регулярной очистки устанавливается по согласованию с уполномоченным органом ЖКХ и УГСЭН.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Землепользователи должны систематически, по мере необходимости, в зависимости от сезона и погодных условий, в границах отведенной и закрепленной территории выполнять уборку, поливку и посыпку тротуаров песком, вывоз мусора, снега и льда, очистку водостоков и дренажей.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Уборку и содержание отведенных и закрепленных территорий, подъездов к ним от городских улиц производят лица, в собственности и пользовании которых находятся строения, расположенные на этих территориях, самостоятельно или по заявочной системе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Уборка улиц, прилегающих газонов, тротуаров, перекрестков в границах "красной линии", площадей, автодорожных мостов, парков, скверов, бульваров, территорий кладбищ (кроме частных) производится специализированными организациями, выигравшими конкурс на право выполнения этих работ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и уборка вокзалов, автостанций, диспетчерских пунктов общественного транспорта, стоянок такси в радиусе 10 метров осуществляется владельцами или пользователями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Уборку, поддержание чистоты территорий, въездов и выездов с автозаправочных станций, автомоек, платных автостоянок, гаражей и прилегающих территорий (вплоть до проезжей части) и подъездов к ним, производят их владельцы.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Железнодорожные пути, мосты, откосы, насыпи, переезды, проходы через пути, территория в пределах зоны отчуждения (не менее 50 метров от крайних рельсов по обе стороны пути) убираются железнодорожными организациями и владельцами подъездных путей,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Содержание в надлежащем техническом и санитарном состоянии трамвайных путей, переездов, межрельсового пространства, посадочных площадок на обособленном трамвайном пути, на расстоянии 1,5 метра по обе стороны трамвайного пути производится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Уборка территории санитарно-защитных зон промышленных предприятий осуществляется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Уборку территорий, прилегающих к отдельно стоящим стационарным объектам рекламы, в радиусе пяти метров от опоры рекламных конструкций, производят владельцы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Уборка и содержание прилегающих к инженерно-техническим и гидротехническим сооружениям территорий (газгольдеры, тяговые подстанции) производится владельцами этих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Профилактическое обследование, очистка каналов, труб и дренажей, предназначенных для отвода поверхностных и грунтовых вод с городских территорий, очистка коллекторов ливневой канализации, дождеприемных колодцев производятся эксплуатирующими предприятиями; на дворовых территориях - кооперативами собственников квартир; на частных участках и территориях предприятий - владельцами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Уборку территорий вокруг опор установок наружного освещения и мачт контактной сети производят лица, за которыми эта территория закреплена. Вывоз сбитых опор освещения и контактной сети электрифицированного транспорта осуществляется владельцем опоры на основных дорогах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Уборку и содержание не используемых в течение длительного времени и не осваиваемых отведенных территорий, территорий после сноса строений производят землепользователи либо застройщики самостоятельно, либо по заявочной системе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Уборка и содержание не отведенных и не закрепленных территорий осуществляются за счет средств бюджета в пределах выделенного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Владельцы торговых объектов, включая временные, должны в течение всего дня поддерживать чистоту и производить очистку от мусора прилегающих территорий в радиусе не менее 10 метров от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Складировать тару и запасы товаров, а также использовать для складирования закрепленные территории у торговых объектов, газоны, крыши палаток, киосков и других объектов торговли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Уборка территорий рынков с прилегающей рыночной площадью, очистка мусоросборников и их надлежащее содержание производятся собственниками рынков. Территории рынков должны иметь твердое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года, помимо обязательного подметания, производится мойка территории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 всех местах общего пользования должны быть выставлены в достаточном количестве урны для мусора на расстоянии друг от друга на оживленных улицах - не более 40 метров, на малолюдных - 100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 установка не менее 2-х урн в местах остановок городского транспорта, у каждого входа (выхода) у стационарных торговых объектов, и одной урны – у временных.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Землепользователи и другие лица на отведенных и закрепленных территориях должны обеспечить установку и очистку урн по мере их заполнения не более, чем на 3/4 их объема, а также мойку урн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Уборка территорий пляжей, зон отдыха, ежегодная подсыпка чистого песка, проведение механизированного рыхления поверхностного слоя песка с удалением собранных отходов производится лицами, за которыми закреплены эти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Территории пляжей должны иметь раздевалки. На пляжах и в парках, иных зонах отдыха должны быть общественные туалеты из расчета одно место на 75 посетителей, на пляжах - на расстоянии не менее 200 метров до места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Парки и пляжи, помимо установленных урн, должны быть оснащены специальными площадками для размещения контейнеров, из расчета один контейнер на 3500-4000 кв. метров площади, удаленными от мест отдыха на расстояние не менее 20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местах, предназначенных для купания, не допускается мойка машин, стирка белья, купание и выгул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территории зон отдыха общего пользования допускается размещение торговых объектов в соответствии с действующими нормативными требованиями. Содержание и ремонт этих объектов, уборка закреплҰнной территории в течение всего дня с обязательным вывозом мусора производится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территории зон отдыха общего пользования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приготовление пищи вне объектов общественного питания, разведение костров, сжигание мусора, листвы;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хождение по газонам и клумбам, а также размещение любых объектов на газонах, клумбах, цветниках, тротуарах; мойка и чистка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Содержание и уборка стадионов, спортивных площадок осуществляется техническим персоналом балансодержателей.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Содержание и уборка отведенных и закрепленных территорий гаражей, дачных и гаражных обществ (кооперативов) производится собственниками гаражей и кооперативами, соответствующими обществами.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Организации, предприятия и учреждения, торговые объекты, места досуга и массового посещения обеспечиваются бесплатными парковками для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Содержание и уборка отведенных и закрепленных территорий для размещения гаражей легковых автомобилей индивидуальных владельцев, открытых охраняемых автостоянок (далее - автостоянки), парковок общего пользования, станций технического обслуживания, стоянок такси производится их владельцами и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Открытые автостоянки легкового автотранспорта размещаются с обеспечением санитарных и пожарных разрывов до жилой и общественной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автостоянок и станций технического обслуживания, стоянок такси должны быть размещены урны и контейнерные площадки для сбора мусора и отходов, регулярно производиться уборка и вывоз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Территории кладбищ должны быть огорожены, в местах проезда иметь твердое покрытие, мусоросборники. Вывоз ТБО с территории кладбищ обеспечивают владельцы кладбищ.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целях предупреждения возможного затопления пониженных участков территорий ливневыми или паводковыми водами, очистка смотровых и дождеприемных колодцев, а также городской и внутриквартальной водосточной сети производится не менее двух раз за сезон соответствующими эксплуатационными службами, на балансе которых находятся эти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возникновении подтоплений, вызванных сбросом воды (откачка воды из котлованов, аварийных ситуаций на инженерных сетях), их ликвидация осуществляется организациями, допустившими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ff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Во избежание засорения водосточной сети не допускается сброс смета и бытового мусора в водосточные коллекторы.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период листопада производится уборка и вывоз опавшей листвы с газонов, улиц, дорог и проездов, дворовых, отведенных и закрепленных территорий. Сгребание листвы к комлевой части деревьев и кустарников, а также сжигание листьев на территории жилой застройки, в скверах и парках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Собранные листья должны вывозиться на специально отведенные участки, либо на поля компостирования.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 территории города повсеместно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расклеивать, вывешивать или размещать иным образом объявления, печатную или рукописную рекламную, агитационную продукцию (плакаты, афиши, листовки) и другие виды визуальной информации на фасадах домов, зданиях и сооружениях, водосточных трубах, опорах освещения, сооружениях инженерных сетей и коммуникаций и в других местах, не отведенных для этих целей уполномоченным органом ЖКХ, а также без согласия собственника. Для размещения указанной информации в местах, отведенных уполномоченным органом ЖКХ, устанавливаются специальные рекламные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разрушать, ломать, повреждать, портить иным образом элементы городской инфраструктуры, (дорог, бордюрного ограждения, тротуаров, газонов,) малые архитектурные формы, объекты наружного и декоративного освещения, оборудование спортивных, игровых, детских и хозяйственных площадок, ограждения, в том числе наносить любым способом надписи и рисунки на стенах, в подъездах и лифтах общественных и жилых зданий, на объектах малых архитектурных форм, на элементах внутренней отделки салонов общественного пассажирского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выбрасывать мусор, окурки, плевать, отправлять естественные надобности на улицах, дорогах, тротуарах, газонах, в местах общего пользования, в общественном транспорте и других местах массового пребывания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Повсеместно, кроме мест на городских рынках и стационарных объектов торговли, не допускается торговля молочными продуктами, продуктами животного происхождения, рыбой, раками, семечками, табачными изделиями, спичками, а также любыми другими товарами и продуктами, если они не включены в ассортимент, разрешенный к реализации на временных объектах торговли и общественного питания.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 Содержание и уборка проезжей части улиц и тротуаров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Уборку и содержание проезжей части улиц и проездов городской дорожной сети по всей ее ширине, площадей, производят специализированные организации на основании договора государственного заказа на производство данных работ. Они же производят уборку отстойных и разворотных площадок на конечных пунктах автобусных маршрутов.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Подметание дорожных покрытий, прибордюрной части улиц и проездов проводится с предварительным увлажнением дорожного покрытия согласно графику, утвержденному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с повышенной интенсивностью движения в жаркое время (свыше плюс 25 градусов Цельсия) следует поливать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Проезжая часть и обочины дорог должны быть постоянно полностью очищены от всякого вида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Содержание, ремонт, покраска, а также уборка и мойка пассажирских павильонов и прилегающих к ним "карманов", посадочных площадок городского пассажирского транспорта осуществляются их владельцами или иными лицами, за которыми закреплены данные территории. Остановочные площадки должны быть полностью очищены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производится лицами, за которыми закреплена соответствующая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 тротуарам, имеющим непосредственные выходы из подъездов жилых зданий, дворовых территорий, выходы от въездов во дворы, учреждения, предприятия, выходы от торговых объектов, уборочные работы осуществляются в соответствии с закреплением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Уборка тротуаров, находящихся на мостах, путепроводах, а также технических тротуаров (подходов), примыкающих к инженерным сооружениям, производится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Тротуары должны быть полностью очищены от грунтово-песчаных наносов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Автотранспортные предприятия и владельцы автотранспортных средств должны выпускать на улицы города транспортные средства в чистом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 по улицам на гусеничном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 по улицам и дорогам транспортных средств, общие габариты, вес и нагрузка на ось которых превышает установленные нормы, без соответствующего специального разрешения оформленного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выезд на дороги и проезды транспортных средств, загрязняющих проезжую часть; выезд транспортных средств со строительных площадок без предварительной мойки колес и других загрязненных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перевозка грунта, мусора, сыпучих строительных материалов, легкой тары, листвы, спила деревьев без покрытия их специальным пологом, исключающим загрязнение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выбрасывать мусор из автомобилей на проезжую часть, обочины дорог и тротуары;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выполнении уборочных работ перемещение мусора с отведенной или закрепленной территории на проезжую часть дорог, проездов 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заезд транспортным средствам на бордюрное ограждение и проезд через него, остановка и стоянка на тротуарах и газонах и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повреждение дорожного покрытия, дорожных сооружений, знаков, средств регулирования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перегораживание или загромождение улиц, дорог, проездов, подъездов к зданиям и сооружениям, источникам пожарного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спуск канализационных, промышленных и сточных вод на проезжую часть улиц и дорог, мойка автомашин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работ, связанных с разрушением дорожного полотна, без соответствующего согласования;</w:t>
      </w:r>
    </w:p>
    <w:bookmarkEnd w:id="11"/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 Особенности уборки городской территории в зимнее время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Зимняя уборка проезжей части улиц города и проездов осуществляется в соответствии с настоящими Правилами и требованиями уполномоченного органа ЖКХ, определяющего сроки и порядок работ, их технологию, технические средства и применяемые противогололедные реагенты.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При уборке в парках,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Формирование снежных валов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пересечениях всех дорог, улиц и проездов в одном уровне и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дорог, оборудованных транспортными ограждениями или повышенным бордюром;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Не допускается перемещение снега на тротуары и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первоочередной (выборочный) вывоз снега от остановок городского пассажирского транспорта, наземных пешеходных переходов, с мостов и путепроводов, мест массового посещения населением (крупных универмагов, рынков, гостиниц, вокзалов, театров),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(сплошной) вывоз снега производится по окончании первоочередного вывоза в соответствии с очередностью, определяемой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Вывоз снега с улиц и проездов должен осуществляться на специально подготовленные площадки. Не допускается вывоз снега в не согласованные в установленном порядке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Места временного складирования снега после снеготаяния должны быть очищены от мусора и благоустроены.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 уборке тротуаров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должны быть очищены на всю ширину от снега и снежно - ледяных образований до твердого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интенсивного снегопада, при оповещении о гололеде или его возникновении тротуары должны обрабатываться противогололедными реагентами или мелким песком с расчисткой проходов для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Дворовые территории, тротуары и проезды должны быть очищены от снега и наледи до асфальта, снег и скол вывезены на снегосвалку.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зимнее время владельцами и арендаторами зданий должна быть организована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Очистка кровель зданий на сторонах, выходящих на пешеходные зоны, должна производиться немедленно с предварительной установкой ограждения опасных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Очистка крыш зданий от снега и ледяных образований со сбросом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пешеходов. Сброшенный с кровель зданий снег и лед немедленно убираются на проезжую часть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Не допускается сбрасывать снег, лед и мусор в воронки водосточных труб.</w:t>
      </w:r>
    </w:p>
    <w:bookmarkEnd w:id="13"/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благоустройства, чистоты и санитарного содержания города.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Землепользователи и домовладельцы должны ежедневно осуществлять санитарную очистку и уборку отведенных и закрепленных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На территории города не допускается сброс бытового и строительного мусора, отходов производства, тары, спила деревьев, листвы, снега. Не допускается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Не допускается сброс неочищенных вод промышленных предприятий в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Не допускается самовольное строительство во дворах различного рода хозяйственных или вспомогательных построек (гаражей, сараев);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мойка, очистка и ремонт транспортных средств у подъездов жилых домов, внутри жилых кварталов и на землях общего пользования, у водоразборных колонок, на водоемах, в местах массового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объектов различного назначения на газонах, цветниках, детских площадках, самовольная установка оград и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въезд и стоянка автотранспорта на зеленые зоны дворовых и внутриквартальных территорий, детские площадки, пешеходные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прогон и выпас домашнего скота и птицы вне районов индивидуальной жилой застройки, в полосе отвода автомобильных и железных дорог, на улицах, в скверах, садах, лесопарках, на стадионах, пришкольных участках и других местах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убой и разделка домашнего скота и птицы у подъездов жилых домов, внутри жилых кварталов и на землях общего пользования (за исключением территорий ветеринарных учреждений или во дворах индивидуальной жилой застройки при предварительном согласовании с владельцами смежных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городе должна соблюдаться тишина, на площадках отдыха микрорайонов и групп жилых домов, в местах массового пребывания людей, парках, скверах.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Радиофикация зон отдыха должна максимально ограничиваться, а в исключительных случаях, по согласованию с УГСЭН, может осуществляться с условием, что в 2-х метрах от жилых зданий, границ площадок отдыха микрорайонов и других указанных выше объектов шум не превышал установленного для этих зон допустимого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указанных требований и поддержания комфортного шумового режима во всех общественных местах, жилых кварталах и микрорайонах города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работы и действия, нарушающие покой населения и порядок, кроме строительных, дорожных, ремонтных и иных аналогичных работ, связанных с неизбежным технологическим шумом (звуковыми вибрациями), а также работ по устранению аварийных ситуаций. В период с 23-00 до 06-00 должна соблюдаться тишина;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крик и свист, громкое пение с целью озорства и из хулиганских побуждений, игра на музыкальных инструментах, воспроизведение без согласия соседей музыки в квартирах на повышенной громкости, а также при открытых окнах, с подоконников и балконов; воспроизведение музыки на повышенной громкости с использованием переносной аудиоаппаратуры в местах общего пользования; взрывание петард, хлопушек и других подобных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звуковых сигналов водителями транспортных средств в случаях, не предусмотренных Правилами дорожного движения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стоянка транспортных средств у общественных зданий и жилых домов с включенным двигателем, воспроизведение музыки из транспортных средств на повышенной громкости, а также при их остановке и стоянке ближе 50 метров от общественных зданий и жилых домов, детских и лечебных учреждений, организаций образования и мест массового отдыха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воспроизведение музыки и радиопередач во всех видах городского пассажирского транспорта при движении на маршруте, а в такси – только с разрешения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и работа звуковоспроизводящей аппаратуры на открытых (летних) площадках объектов общественного питания, а также воспроизведение музыки на повышенной громкости в объектах общественного питания, расположенных не в обособленных зданиях, а также во всех объектах общественного питания при открытых окнах;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воспроизведение музыки на повышенной громкости в местах продажи теле - и аудиоаппаратуры, аудиозаписей на рынках, а также во всех объектах торговли, не реализующих исключительно указанные товары и не обеспеченные специальным звукопоглощающим оборудованием.</w:t>
      </w:r>
    </w:p>
    <w:bookmarkEnd w:id="15"/>
    <w:bookmarkStart w:name="z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 на городских территориях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территории домовладений должны быть выделены специальные площадки для размещения контейнеров с удобными подъездами для транспорта. Площадки должны быть удалены от жилых и общественных зданий, спортивных площадок и от мест отдыха населения на расстояние не менее 20 метров, с обязательным предварительным согласованием с УГСЭН. Размер площадок должен быть рассчитан на установку необходимого количества контейнеров, но не более пяти. При определении числа контейнеров для хозяйственных площадок следует исходить из среднего накопления отходов за 3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сбора ТБО в благоустроенном массиве застройки должны применяться стандартные металлические контейнеры емкостью 0,75 куб. м. Контейнеры в летний период должны мыться не реже одного раза в 10 дней при несменяемой системе и после каждого опорожнения - при сменяемой.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частных домовладениях допускается использовать емкости произвольной конструкции с крышками (деревянные, металлические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Лица, на территории (отведенной, закрепленной, внутридворовой) которых находятся контейнерные площадки, должны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которым должны иметь твердое покрытие и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надлежащее санитарное содержание контейнерных площадок и прилегающих к ним территорий; принимать меры по обеспечению регулярной мойки, дезинфекции и дезинсекции площадок и контейнеров. Уборка мусора, просыпавшегося при выгрузке из контейнеров в мусоровоз, производят работники специализированной организации, осуществляющей вывоз ТБО, КГМ;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своевременный вывоз ТБО и КГМ;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сжигания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 зимнее время года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своевременный ремонт и замену непригодных к дальнейшему использованию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Не допускается производить выборку ТБО из мусорных контейнеров или производить его сортировку на контейнерных площадках;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городе действует планово-регулярная система сбора и удаления ТБО, предусматривающая их регулярный вывоз по договорам со специализированными учреждениями без заявок с установленной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– по графику, установленному специализированным учреждением, согласованному с домовладельцем и исключающему переполнение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- по мере необходимости, но не менее 2-х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малоэтажных домовладений, включая индивидуальное жилье, - по мере необходимости, но не менее 1-го раза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планово-регулярной уборки за каждой специализированной организацией закрепляются территории в границах, определенных уполномоченным органом ЖКХ. Вывоз отходов должен проводиться не ранее 7 часов и не позднее 22 часов. Каждый рейс специальной автомашины отмечается в путевом листе администрацией полигона по складированию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Землепользователи и домовладельцы, независимо от форм собственности, осуществляющие свою деятельность на территории города, должны заключать договоры на вывоз ТБО со специализированными организациями. Собственники жилищ в домах многоквартирной застройки должны заключать договоры с органом управления кондоминиумом на вывоз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КГМ производится предприятиями, учреждениями и физическими лицами самостоятельно, либо по заявочной системе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Вывоз, хранение, обезвреживание,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переработке. Организация содержания полигонов ТБО осуществляет эксплуатирующая, специализированная организация, имеющая лицензию на данный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вывоз отходов на другие, не предназначенные для этого места, а также закапывать их на сельскохозяйственных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Лица, по вине которых в городе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 и настоящими Правилами. При невозможности установления лиц, ответственных за возникновение несанкционированной свалки, удаление отходов и рекультивация мест таких свалок производятся за счет средств землевладельца территории в сроки, установленные уполномоченным органом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Эксплуатацию мусоропроводов в жилых домах осуществляют лица, в ведении которых находится жилой дом. Эти лица должны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исправность мусоропровода и мусороприемной 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бесшумную работу, для чего крышки загрузочных клапанов мусоропровода на лестничных клетках должны быть герметичны, иметь плотный привод, снабженный резиновыми прокладками;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ежемесячное проведение профилактических дезинфекционных мероприятий (дезинфекция, дезинсекция и дератизация) мусороприемных камер и стволов, площадок и ниш под сборники (контейнеры),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Мусороприемная камера должна быть закрыта на замок, вход посторонних лиц в нее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Не допускается сброс в мусоропровод жидких бытовых отходов и крупногабаритного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Дворовые, не канализованные и общественные уборные должны быть удалены от жилых и общественных зданий, площадок для игр детей и отдыха населения на расстояние не менее 20 метров и не более ста метров. Выгребы дворовых уборных, ям следует очищать по мере их заполнения, но не реже одного раза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Сбор, хранение, вывоз отходов, образующихся в больничных организациях, должны соответствовать требованиям предъявляемым к сбору, использованию, обезвреживанию, транспортировке, хранению и захоронению отходов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Сбор, хранение и использование пищевых отходов должны осуществляться в соответствии с требованиями предъявляемыми к порядку сбора пищевых отходов и использования их для корма скота, при раздельной системе сбора и только при наличии устойчивого сбыта их специализированным откормочным хозяйствам. Выдача отходов частным лицам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Пищевые отходы собираются только в специально предназначенные для этого, периодически дезинфицируемые, сборники (баки, ведра), закрывающиеся крышками и окрашенные изнутри и снаружи краской (применять оцинкованные емкости без окраски не допускается). Использовать сборники пищевых отходов для каких-либо других целей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Не допускается сбор пищевых отходов в столовых кожно - венерологических, инфекционных и туберкулезных больниц, а также в специальных санаториях по оздоровлению переболевших инфекционными заболеваниями, объектах общественного питания, обслуживающих международные линии транспортного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выбор пищевых отходов из сборников других емкостей для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Временное хранение пищевых отходов до момента их вывоза не должно превышать суток для предотвращения их разложения и отрицательного воздействия на условия проживания. Временное хранение пищевых отходов в объектах торговли и общественного питания независимо от их подчиненности и формы собственности должно осуществляться только в охлаждаемых помещениях.</w:t>
      </w:r>
    </w:p>
    <w:bookmarkEnd w:id="17"/>
    <w:bookmarkStart w:name="z1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Размещение и содержание специально отведенных мест для временных объектов, организация их деятельности.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Отведение в городе специальных мест для размещения временных объектов осуществляется только по согласованию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Не допускается размещение временных торговых объектов в радиусе ближе 100 метров от детских учреждений 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Не допускается размещение летних площадок объектов общественного питания под окнами 1-го этажа жилых зданий, на тротуарах, установка технологического оборудования по приготовлению пищи, установка звуковоспроизводящей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Посетителям летних площадок объектов общественного питания в период их работы должен быть обеспечен свободный доступ в туалет общественного пользования в помещении основного объекта. При отсутствии такой возможности в районе летней площадки должен быть установлен биотуалет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Транспортное обслуживание специально отведенных мест и временных объектов не должно препятствовать безопасности движения транспорта и пешеходов на прилегающих дорогах, проездах, тротуарах и пешеходных направлениях. Заезд транспорта, осуществляющего доставку товара, размещение стоянок автотранспорта в непосредственной близости от временных объектов допускается только по согласованию с ОДП УВД. Не допускается использование для этих целей тротуаров, пешеходных дорожек и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Специально отведенные места должны иметь твердое покрытие, обеспечивающее сток ливневых и талых вод, оборудованы палатками и выносными прилавками, навесами, урнами, контейнерными площадками, стационарными или мобильными туалетами общего пользования, вечерним освещением, при необходимости, определяемой уполномоченным органом ЖКХ, должны быть ограждены.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Владельцы временных объектов должны самостоятельно или по заявочной системе очистки обеспечивать своевременную уборку территорий и вывоз мусора. Не допускается оставлять у этих объектов неубранные торговые лотки, иное передвижное торговое оборудование и тару, доступные уборке после окончания торговли, собранный мусор, неочищенные урны, грязь, скол льда и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дни проведения в городе национальных, государственных и профессиональных праздников, а также религиозно - традиционных мероприятий национальных диаспор Казахстана допускается дополнительное размещение временных торговых объектов, а также объектов общественного питания быстрого обслуживания (шашлычные, чебуречные, пирожковые) в местах проведения этих мероприятий. Дополнительное размещение допускается только по предварительному письменному согласованию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Размещение металлических гаражей, будок и иных временных объектов, за исключением участков индивидуальной жилой застройки, осуществляется исключительно в индивидуальном порядке по согласованию с уполномоченными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владельцам этих объектов может быть в установленном порядке предоставлено право временного землепользования на участках, специально отведенных для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Установленные самовольно киоски, гаражи, будки, сараи подлежат сносу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Лица, получившие разрешение на размещение металлических гаражей, будок и иных временных объектов,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нанести на фасадную часть металлического гаража (иного временного объекта) номерной знак, которым является номер выданного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реже, чем 1 раз в год, производить своевременную покраску гаража;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своевременную уборку прилегающей территории от мусора и сорной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Размещение и эксплуатация временных средств наружной визуальной рекламы без разрешения уполномоченных органов ЖКХ, культуры и развития языков, а также архитектуры и градостроительства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Владельцы временных объектов должны следить за сохранностью благоустройства отведенных и закрепленных территорий, и в случае причинения ущерба объектам и элементам благоустройства, зеленым насаждениям, за собственный счет восстановить нарушенные объекты в первоначальном виде в срок, определенный уполномоченным органом ЖКХ.</w:t>
      </w:r>
    </w:p>
    <w:bookmarkEnd w:id="19"/>
    <w:bookmarkStart w:name="z1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Размещение и содержание малых архитектурных форм, фонтанов, установок наружного освещения, элементов светового оформления города, стационарных объектов наружной (визуальной) рекламы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Территории жилой застройки и мест общего пользования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стендами, оградами, телефонными будками (навесами), павильонами для ожидания автотранспорта, и другими объектами.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Проектирование, строительство, изготовление и установка малых архитектурных форм осуществляются после согласования с городским уполномоченным органом архитектуры и градостроительства. Конструктивные решения малых архитектурных форм должны обеспечивать их устойчивость, безопасность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Владельцы малых архитектурных форм должны за свой счет осуществлять их замену, ремонт и покраску.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 ЖКХ. В период работы фонтанов очистка водной поверхности от мусора производится ежедневно. Эксплуатирующая организация должна содержать фонтаны в чистоте и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Освещение территории города обеспечивается установками наружного освещения (далее - УНО),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Содержание и обслуживание УНО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УНО, при котором количественные и качественные показатели соответствуют заданным параметрам, включая замену ламп и вышедших из строя отражателей в светильниках, чистка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УНО, контроля за своевременным включением и выключением по графику, выявления не горящих светильников, повреждений, немедленного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Включение наружного освещения улиц, дорог, общественных мест, дворов и других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уполномоченным органом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Для определения состояния установок наружного освещения один раз в две недели проводятся контрольные проверки, и составляется соответствующий акт. Количество недействующих светильников в городе не должно превышать 5 процентов от их общего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и, в зависимости от состояния покрытия, должны окрашиваться не реже одного раза в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Не допускается размещение рекламных щитов на опорах освещения, инженерных сетей без согласования с собственниками.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Вышедшие из строя газоразрядные лампы, содержащие ртуть, дроссельные ртутные лампы, дневные ртутные инерционные лампы, дневные натриевые автоматические трубчатые лампы, люминесцентные - должны храниться в специально отведенных для этих целей помещениях и вывозиться на специальные предприятия для их утилизации. Не допускается вывозить эти типы ламп на городской полигон.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Световое оформление фасадов жилых и нежилых зданий и других объектов должны соответствовать требованиям, установленным городским уполномоченным органом в области архитектуры, и выполняться с использованием световых гирлянд, бегущих огней и другой современной светотехники.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Размещение и эксплуатация стационарных объектов наружной (визуальной) рекламы без согласования с уполномоченным органом в области культуры и развития языков, а также с другими уполномоченными органами в порядке, установленном для строительства нового объекта,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рекламоносителя на стационарном объекте наружной рекламы, здании (сооружении) или ином стационарном объекте, не принадлежащем рекламодателю, должно быть получено разрешение владельца этого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Инженерно-техническое решение стационарных объектов наружной рекламы должно обеспечивать прочность, жесткость, устойчивость и безопасность конструкции на весь срок эксплуатации в соответствии с нормативами и/или предельно допустимым уровнем (нагрузкой), установленными для каждого вида воздействия, а также учитывать несущие возможности элементов зданий и сооружений, на которые закрепляются рекламоносители, и исключить вследствие этого потери их эксплуатационных качеств. Владелец стационарного объекта наружной (визуальной) рекламы отвечает за любые нарушения правил безопасности, а также за неисправности и аварийные ситуации, возникшие из-за нарушения им условий монтажа и эксплуатации 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1"/>
    <w:bookmarkStart w:name="z1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строительных площадок и участков</w:t>
      </w:r>
    </w:p>
    <w:bookmarkEnd w:id="22"/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Застройщики должны производить все виды строительно - монтажных работ с соблюдением строительных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До начала производства работ по обустройству строительной площадки объекта (новое строительство, реконструкция, ремонт, демонтаж и снос существующих построек) застройщик должен представить документы в уполномоченный орган для согласования и получения разрешения по проведению определенных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После получения разрешения, до начала строительных работ в соответствии с действующими нормами и правилами, застройщик должен заключить договоры со специализированными организациями на вывоз бытового и строительного мусора, снега и льда на соответствующие полигоны и выполнить обустройство строительной площадки с соблюдением следующих обязательных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строительная площадка ограждается по всему периметру сплошным ограждением, исключающим доступ посторонних лиц и вынос загрязнений на прилегающую территорию. Ограждение должно быть изготовлено из металлических профилированных листов либо из железобетонных панелей, предназначенных для ограждений; конструкции ограждения должны быть жестко закреплены и выровнены в горизонтальном и вертикальном направлениях, окрашены и иметь опрятный вид, а также иметь соответствующие предупредительные таблички или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массового прохода людей ограждение оборудуется сплошным защитным козырьком; при необходимости обеспечивается обустройство перил; пешеходных галерей, настилов, переходных мостиков;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предусматривается минимальное количество выездов со стройплощадки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выездов устанавливаются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темное время суток должно быть обеспечено освещение по всему периметру площадки на ее внутреннюю и внешнюю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дороги (проезды внутри площадки) и подъездные пути к стройплощадкам должны иметь твердое покрытие; должно быть обеспечено примыкание подъездных путей к асфальтированным городским проездам путем прокладки объездных и временных дорог, а также их содержание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выездах со стройплощадки оборудуются пункты мойки (очистки) колес и других загрязненных частей транспортных средств; прилегающая к строительной площадке территория, в границах не менее 10 метров, должна содержаться застройщиком в надлежащем состоянии и периодически убираться;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территория площадки должна содержаться в чистоте и порядке, для сбора строительного и бытового мусора должны быть установлены контейнеры (бункеры-накопители) и организован своевременный вывоз мусора; до начала строительства на площадке должен быть оборудован туалет и обеспечены его надлежащее содержание, уборка и дезинфекция;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должны быть предусмотрены меры по исключению выноса (ветром) за пределы стройплощадки строительных материалов, мусора (синтетические пленки, пологи, стружки, опилки, упаковочный 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работах на фасадах зданий, сооружений должно быть предусмотрено сетчатое ограждение, выполненное из сеток, специально предусмотренных для этих целей, которые крепятся по фасаду, либо на конструкциях установленных лесов; не допускаются искривление и провисание сеток;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При выполнении строительных и планировочных работ в зоне зеленых насаждений принимать меры, исключающие их повреждение. Заказчики должны передавать сохраняемые зеленые насаждения строительной организации под сохранную расписку. В случае невозможности сохранения зеленых насаждений на участках, отведенных под строительство или производство других работ, застройщик должен за свой счет произвести посадку зеленых насаждений в местах и в количестве, согласованном с уполномоченным органом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вновь застраиваемых жилых микрорайонах в период строительства зданий, организацию уборки строительного мусора должен обеспечить заказчик дома, централизованная планово-регулярная очистка должна быть организована к моменту ввода здания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Все материалы и грунт размещаются только в пределах огражденной территории, вынутый грунт (за исключением плодородного) немедленно вывозится на полигон твердых бытовых отходов или на другие участки по согласованию с уполномоченным органом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После завершения строительных работ застройщик должен вывезти все строительные отходы на полигон твердых бытовых отходов и иметь документы, подтверждающие факте вывоза; восстановить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нужд; участок при необходимости подлежит рекультивации.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производства земляных и прочих работ, связанных с разрушением дорожных покрытий, тротуаров, газонов и других объектов городской инфраструктуры, содержания инженерных сетей, сооружений и коммуникаций на территории города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Лица, производящие земляные и прочие работы, связанные с разрушением дорожных покрытий, тротуаров, газонов, других элементов благоустройства и инженерных сооружений городской инфраструктуры (далее - земляные работы) могут приступить к указанным работам только при наличии проектной документации и письменного разрешения (ордера), выданного уполномоченным органом, согласованного с субъектами, в ведении которых находятся инженерные 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Все лица, в ведении которых находятся инженерные коммуникации,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регулярно следить за техническим состоянием инженерных сетей и сооружений и не допускать нарушения благоустройства города, прежде всего затопления территорий и образования наледей;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санитарным состоянием отведенных и охранных территорий и зон, а также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следить, чтобы крышки люков, перекрытия колодцев и камер, решетки ливневой канализации находились на уровне твердого покрытия 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своевременный ремонт, очистку и окраску надземных инженерных коммуникаций, конструкций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Для оформления ордера в уполномоченный орган ЖКХ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выдачу ордера на производство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проект, согласованный с уполномоченным органом в сфере архитектуры и градостроительства и владельцами инженерных сетей и коммуникаций к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производства работ или график производства работ по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заявка на снос зеленых насаждений, включая газоны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восстановлении поврежденных элементов дороги, тротуаров, других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указанных документов, уполномоченный орган ЖКХ выдает разрешение (ордер) на производство работ, а при необходимости выдает разрешение на снос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Производитель работ до начала работ должен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по границам опасной зоны работ требуемые ограждения и предупреждающие знаки установленного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установить переходные мостики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бесперебойной работы имеющейся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в зоне работы механизмов зеленых насаждений оградить их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закрытия проездов или путей движения пешеходов подготовить объездные пути и пути движения пешеходов, обозначив их соответствующими знаками и указателями;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производстве работ, связанных с ограничением или закрытием движения транспорта, оформить соответствующее разрешение на закрытие движения автотранспорта, а при изменении маршрута движения общественного транспорта оповестить об этом население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производство работ согласно действующим нормам и правилам, а также указанным в ордере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 ходе проводимых работ хранение строительных материалов производится с соблюдением мер, исключающих их распыление и разнос ветром. Материалы, ставшие непригодными для дальнейшего использования в ходе работ, вывозятся в процессе производства. Не допускается заваливать землей и строительными материалами зеленые насаждения, водосточные решетки, лотки. Для защиты названных элементов и сооружений должны применяться щиты и короба, обеспечивающие доступ к люкам и колодцам.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Объекты городского хозяйства и зона работы строительных механизмов должны быть приведены в надлежащее состояние к окончанию срока работ, указанному в ордере. Места разрытия после производства работ засыпаются несжимаемым материалом (песок, щебень). Об окончании работ получатель ордера должен в течение рабочего дня известить уполномоченный орган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грунтом. При восстановлении асфальтобетонного покрытия в местах производства работ составляется акт о восстановлении нарушенных элементов благоустройства с участием представителей уполномоченного органа ЖКХ и ОДП 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 случае нарушения условий производства работ, некачественного восстановления или нарушения сроков восстановительных работ уполномоченный орган ЖКХ должен направить получателю ордера предписание об устранении выявленных нарушений и определить оптимальный срок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случае неисполнения предписания по истечении срока устранения замечаний по предписанию, уполномоченный орган ЖКХ готовит на лицо, виновное в нарушении настоящих Правил, материалы в суд для привлечения к административной и материальной ответственности за ущерб, причиненный городскому хозяйству.</w:t>
      </w:r>
    </w:p>
    <w:bookmarkEnd w:id="25"/>
    <w:bookmarkStart w:name="z1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Проведение аварийных работ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загрязнения водных объектов,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При возникновении аварии владелец инженерных коммуникаций и сооружений, эксплуатационная организация должны незамедлительно принять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Одновременно с направлением аварийной бригады к месту аварии эксплуатирующая организация сообщает о характере и месте аварии в уполномоченный орган ЖКХ, организации, имеющие в районе аварии подземные и наземные сооружения, в службы общественного пассажирского транспорта, ОДП УВД, и другие заинтересованные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Все лица, имеющие в зоне аварии наземные или подземные коммуникации, по получении информации об авариях должны немедленно выслать на места с исполнительными чертежами своих представителей,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Владельцы, складирующие материалы или другие ценности вблизи места аварии, должны по первому требованию руководителя аварийных работ незамедлительно освободить место для ликвидации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Если работы по ликвидации аварии требуют полного или частичного закрытия проезда, ОДП УВД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дорог по согласованию с ОДП УВД устанавливаются необходимые дорожные знаки.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Для ликвидации последствий аварии и восстановления благоустройства территории в срок не позднее суток со дня возникновения аварии оформляется разрешение на производство земляных работ. Не допускается производство земляных работ и раскопок без оформления соответствующего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21.05.2010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Производство плановых работ под предлогом аварийных не допускается.</w:t>
      </w:r>
    </w:p>
    <w:bookmarkEnd w:id="27"/>
    <w:bookmarkStart w:name="z1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Деятельность уполномоченных органов по контролю за состоянием благоустройства, санитарным содержанием, организацией уборки территории города Темиртау и поселка Актау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В соответствии с законодательством Республики Казахстан контроль за соблюдением настоящих Правил осуществляется уполномоченным органом ЖКХ, органами охраны окружающей среды, внутренних дел, архитектурно-строительного, транспортного контроля, противопожарного, и санитарного надзора, другими государственными органами, осуществляющими соответствующие полномочия в пределах предоставленной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Общий контроль за состоянием благоустройства города и координацию деятельности государственных контрольно-надзорных органов по вопросам, относящимся к исполнению настоящих Правил, а также при организации и проведении комиссионных объездов и обследований, осуществляет уполномоченный орган ЖКХ.</w:t>
      </w:r>
    </w:p>
    <w:bookmarkEnd w:id="29"/>
    <w:bookmarkStart w:name="z1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Ответственность физических и юридических лиц за нарушение Правил благоустройства территории города Темиртау и поселка Актау</w:t>
      </w:r>
    </w:p>
    <w:bookmarkEnd w:id="30"/>
    <w:bookmarkStart w:name="z1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Физические, юридические, а также должностные лица, виновные в нарушении настоящих Правил, привлекаются к ответственности в соответствии с действующим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 Применение мер административной ответственности не освобождает нарушителей от обязанностей возмещения причиненного ими материального ущерба, в соответствии с действующим законодательством Республики Казахстан, и устранения допущенных нарушений.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