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d0ce" w14:textId="ee2d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мест временного размещения на территории города Темиртау специальных площадок для осуществления розничной торговли из палаток и с выносных прилавков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24 июля 2008 года N 30/62. Зарегистрировано Управлением юстиции города Темиртау Карагандинской области 27 августа 2008 года N 8-3-65. Утратило силу постановлением акимата города Темиртау Карагандинской области от 11 апреля 2013 года N 15/19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Темиртау Карагандинской области от 11.04.2013 N 15/19.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населения в летний и осенний период широким и безопасным доступом свежей плодоовощной, плодоягодной, бахчевой и цветочной скоропортящейся продукцией, комбикормами, прохладительными напитками, газетной и книжной продукцией (далее – выделенная группа товаров),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2005 года N 371 "Об утверждении Правил внутренней торговли",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Темиртауского городского маслихата от 1 марта 2008 года N 8/5 "Об утверждении Правил благоустройства территории города Темиртау и поселка Актау" (зарегистрировано в Реестре государственной регистрации правовых актов под N 8-3-54), акимат города Темиртау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ежегодно, на период с апреля по ноябрь, места временного размещения на территории города Темиртау специальных площадок для розничной торговли выделенной группы товаров из палаток и с выносных прилавков (согласно приложению).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города Темиртау" обеспечить выдачу разрешений на осуществление розничной торговли на специально отведенных площадках при наличии письменного согласия владельца (арендатора) соответствующего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Лицам, осуществляющим розничную торговлю выделенной группой товаров, обеспечить поддержание на специально отведенных площадках надлежащего санитарного состояния, уборку территории и вывоз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управлению государственного учреждения "Департамент государственного санитарно-эпидемиологического надзора Карагандинской области" по городу Темиртау (по согласованию) установить контроль за соблюдением действующих санитарно - эпидемиологических правил и норм в местах временного размещения специальных площадок для осуществления розничной торговли из палаток и прилавков.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Темиртаускому филиалу государственного учреждения "Управление по выдаче разовых талонов Карагандинской области" (по согласованию) обеспечить выдачу разовых талонов на каждую палатку и выносной прилавок в местах временного размещения специальных площадок для розничной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государственному учреждению "Управление внутренних дел города Темиртау Департамента внутренних дел Карагандинской области" (по согласованию) принимать исчерпывающие меры по пресечению на территории города торговли выделенной группой товаров вне установленных мест, а также по обеспечению безопасности движения транспорта и пешеходов на прилагающих к специальным площадкам дорогах и тротуарах.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города Темиртау                 Ю. Кусиди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"Департамент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Карагандинской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городу Темиртау                         Н. Брико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июля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Темиртау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Карагандинской области"                    М. Жаппаров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июля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Темиртауского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по выдаче разовых талонов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Карагандинской области                     А. Маклашов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июля 2008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Темиртау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июля 2008 года N 30/62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Места временного размещения на территории города Темиртау специальных площадок для осуществления розничной торговли выделенной группой товаров из палаток и с выносных прилавков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2866"/>
        <w:gridCol w:w="3366"/>
        <w:gridCol w:w="6804"/>
      </w:tblGrid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торговли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Комсомольский, у магазина "Метелица"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микрорайон, конечная остановка трамвая, у магазина "Караван"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микрорайон, конечная остановка трамвая, у магазина "Караван"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микрорайон, у магазина "Ника"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Комсомольский, у магазина "Дидар"</w:t>
            </w:r>
          </w:p>
        </w:tc>
      </w:tr>
      <w:tr>
        <w:trPr>
          <w:trHeight w:val="40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Панфилова, у магазина "Парасат"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Комсомольский, у магазина "Экран"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Димитрова, у магазина "Дворянское гнездо"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Металлургов, у магазина "Руслан"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Металлургов, у магазина "Астана"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Комсомольский, у магазина "Рафис"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Комсомольский, у магазина "Айнур"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Республики, у магазина "Альбатрос"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Димитрова, у магазина N 41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микрорайон, 6-ое кольцо, у магазина "Ержан"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Комсомольский, у магазина "Зорька"</w:t>
            </w:r>
          </w:p>
        </w:tc>
      </w:tr>
      <w:tr>
        <w:trPr>
          <w:trHeight w:val="9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Мира, дом N 102, у магазина "Магнит"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Книги, печатная продукция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Мира, у магазина "Интер"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Книги, печатная продукция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Металлургов, у магазина "Алтай"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Димитрова, 89 у магазина "Находка"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Металлургов,30/3, у магазина "Музей"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Комсомольский, 56/1 у крытого рынка "Молодежный"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Комсомольский,16/1, у магазина "Тройка"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берег, конечная остановка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Панфилова,18, у магазина "Алекон"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Панфилова,30, у магазина N 24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4-а квартал, у магазина "Любимый"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Комбикорма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4-а квартал, у магазина "Любимый"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Северная, 16, у магазина "Туча"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микрорайон, 4 кольцо, у магазина "Марс"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микрорайон, 4 кольцо, у магазина "Орбита"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Ч.Валиханова, 8, у магазина "Диана"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Комсомольский, 34/2, у магазина "Замок"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микрорайон, дом 3-ВГ, у магазина "Дизель"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3-а микрорайон, 4, у магазина "Медео"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Димитрова, 82, у магазина "Шайда"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Металлургов, 5-а, у магазина "Астана"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Мира, 104/2, у магазина "Лима"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берег, у магазина "Правый берег"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Овощи.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Металлургов, дом N 9, у магазина "Аксу"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Димитрова, у магазина "Бастау"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м-н, у магазина "Батыр"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м-н, у магазина "Лукошко"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Мира, 104/1, у магазина "Парус"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Комсомольский, у магазина "Шик"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микрорайон, дом N 21, у магазина "Норд"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выездной торговли автоцистерна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Квас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микрорайон, дом N 24, у магазина "Бахус"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выездной торговли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Квас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Димитрова, у магазина N 40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выездной торговли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Квас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Комсомольский, у магазина "Зорька"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выездной торговли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Квас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Республики, у магазина "Эмир"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выездной торговли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Квас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старый город, напротив магазина "Джамиля"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выездной торговли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Квас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Комсомольский, у магазина "Экран"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Юрта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Прохладительные напитки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Димитрова, у магазина "Бастау"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Автолавка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Прохладительные напитки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 3 а микрорайона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Автолавка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Прохладительные напитки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микрорайон, в районе магазина "Азия"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Республики, у магазина "Металлург"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микрорайон, у магазина "Петрович"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Металлургов, у магазина "Континент"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 микрорайон, у магазина "Медео"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микрорайон, у магазина "Люси"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микрорайон, у магазина "Абсолют"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проспект Республики, у магазина "Парадиз"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проспект Республики, у магазина "Халык"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проспект Комсомольский, у магазина "Батыр"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проспект Комсомольский, у магазина "Сабина"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Республики, у магазина "Бидай-нан"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проспект Металлургов, у магазина "ЦУМ"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Димитрова, у магазина "Нева"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Димитрова, у торгового дома "Айя"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Димитрова, у магазина "Мясной дом"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Димитрова, у магазина "Нур" 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Димитрова, у магазина "Хлебный магазин"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Комсомольский, у магазина "Эконом"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Комсомольский, у магазина "Арси"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Металлургов, у магазина "Голд"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Торговый автомат 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Газированная вода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Комсомольский у магазина "Аннушка"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Торговый автомат 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Газированная вода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Комсомольский у магазина "Молодежный"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Торговый автомат 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Газированная вода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Комсомольский у магазина "Кулинария"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Торговый автомат 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Газированная вода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Республики, у здания "Экспресс"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Торговый автомат 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Газированная вода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Комсомольский, у магазина "Тройка"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Выносной прилавок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фрукты, бахчевые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микрорайон, у магазина "Караван"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Данный перечень может дополняться и уточняться в рабочем порядке по решению уполномоченного органа.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