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0ca" w14:textId="b7f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20 ноября 2008 года N 47/2. Зарегистрировано Управлением юстиции города Темиртау Карагандинской области 23 декабря 2008 года N 8-3-67. Утратило силу - постановлением акимата города Темиртау Карагандинской области от 03 сентября 2009 года N 35/16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Темиртау Карагандинской области от 03.09.2009 N 35/16.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во исполнение постановления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городе Темиртау и поселке Актау торговля экземплярами аудио-, аудиовизуальных произведений, программ для электронно - 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города Темиртау Акенова Серика Шакировича.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О. Битебаев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