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ed56" w14:textId="748e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единовременной социальной помощи отдельным категориям нуждающихся граждан по решениям местных представительных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22 декабря 2008 года N 105. Зарегистрировано Управлением юстиции города Каражал Карагандинской области 30 декабря 2008 года N 8-5-61. Утратило силу - решением Каражалского городского маслихата Карагандинской области от 21 декабря 2009 года N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Каражалского городского маслихата Карагандинской области от 21.12.2009 N 207.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XII сессии городского Маслихата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на 2009 год",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Одобрить предоставление единовременной социальной помощи отдельным категориям нуждающихся граждан по решениям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Определить отдел занятости и социальных программ (Гармашова Н.Н.) администратором бюджетной программы "Социальная помощь отдельным категориям, нуждающихся граждан по решениям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Право на получение единовременной социальной помощи имеют граждане Республики Казахстан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участники и инвалиды Великой Отечественной войны в День Победы - 10000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лица, ставшие инвалидами вследствие катастрофы на Чернобыльской АЭС - 5000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 - 5000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- 5000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жены (мужья) умерших инвалидов войны и приравненных к ним инвалидов - 3000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проработавшие в годы Великой Отечественной войны не менее 6 месяцев - 2000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воины-афганцы - 5000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дети-инвалиды до 16 лет и детям с ограниченными возможностями в День защиты детей - 2000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9) матери - героини награжденные подвесками "Алтын алка" и "Кумыс алка" - 2000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10) почетные граждане города Каражал ко Дню Конституции Республики Казахстан - 2000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Оказать помощь лицам, больным туберкулезом на изготовление удостоверения личности (в случае отсутствия), на проезд в период лечения от места проживания до лечебного учреждения (по предъявленным проездным документам).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Отдел занятости и социальных программ (Гармашова Н.Н.) назначает единовременную материальную помощь и перечисляет соответствующие суммы выплат предусмотренные в бюджете, на лицевые счета получателей в банке второго уровня, имеющих лицензии Национального банка Республики Казахстан по их выбору.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Признать утратившим силу решение Каражалского городского Маслихата "О предоставлении единовременной социальной помощи отдельным категориям нуждающихся граждан по решению местных представительных органов" от 26 декабря 2007 года N 40 (зарегистрировано в управлении юстиции города Каражал за N 8-5-49 от 08 февраля 2008 года, опубликовано в газете "Қазыналы өңір" 15 марта 2008 года N 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Контроль за исполнением данного решения возложить на председателя постоянной комиссии городского Маслихата по вопросам бюджета и экономики (Б. Мусин).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8. Настоящее решение вводится в действие по истечению десяти </w:t>
      </w:r>
      <w:r>
        <w:rPr>
          <w:rFonts w:ascii="Times New Roman"/>
          <w:b w:val="false"/>
          <w:i w:val="false"/>
          <w:color w:val="000000"/>
          <w:sz w:val="28"/>
        </w:rPr>
        <w:t>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212121"/>
          <w:sz w:val="28"/>
        </w:rPr>
        <w:t>      Председатель XII сессии                    Т.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212121"/>
          <w:sz w:val="28"/>
        </w:rPr>
        <w:t>      Секретарь городского Маслихата             Н. Кадирсизов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Гармашова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декабря 2008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