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e672" w14:textId="910e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XXXIII сессии городского маслихата от 28 июля 2006 года N 359 "Об утверждении Правил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23 января 2008 года N 52. Зарегистрировано Управлением юстиции города Сатпаев Карагандинской области 25 февраля 2008 года N 8-6-59. Утратило силу - решением Сатпаевского городского маслихата Карагандинской области от 14 мая 2010 года N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Сатпаевского городского маслихата Карагандинской области от 14.05.2010 N 336.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"О некоторых вопросах компенсации повышения тарифов абонентской платы за телефон",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2006 года "Об утверждении Программы развития жилищно-коммунальной сферы в Республике Казахстан на 2006-2008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XXXIII сессии городского маслихата от 28 июля 2006 года N 359 "Об утверждении Правил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сетей телекоммуникаций" (зарегистрировано Управлением юстиции города Сатпаев 4 августа 2006 года за N 8-6-30 и опубликовано 9 августа 2006 года в N 91 (1346) газеты "Шарайна")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сетей телекоммуникаций,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главы 1 слова "к совокупному доходу семьи в размере 18 %" заменить словами "к совокупному доходу семьи в размере 15 %".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Сатпаевского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городского маслихата от 28.07.2006 N 359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вопросам социальной сферы, правопорядка и социальный защиты населения (председатель Конурова Алия Мешитбаевна).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г. Сатпаев"          Т. Капарова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января 2008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