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8cf2c" w14:textId="768cf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стоимости разовых талонов по сбору за право реализации товаров на рынках города Сатпаев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Сатпаевского городского маслихата Карагандинской области от 19 декабря 2008 года N 176. Зарегистрировано Управлением юстиции города Сатпаев Карагандинской области 26 декабря 2008 года N 8-6-71. Утратило силу - решением Сатпаевского городского маслихата Карагандинской области от 25 марта 2011 года N 416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Сатпаевского городского маслихата Карагандинской области от 25.03.2011 N 416.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12 июня 2001 года "О налогах и других обязательных платежах в бюджет" (Налоговый кодекс)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в Республике Казахстан"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стоимость разовых талонов по сбору за право реализации товаров на рынках города Сатпаев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Установить стоимость разовых талонов на торговлю шашлыком и курами-гриль в размере 27,5 % от месячного расчетного показателя на всех рынках города Сатпаев.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их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В. Цой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городского маслихата             М. Ковтун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XV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Сатпаевского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19 декабря 2008 года N 176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Стоимость разовых талонов по сбору за право реализации товаров на рынках города Сатпаев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с изменениями, внесенными решением Сатпаевского городского маслихата Карагандинской области 29.01.2009 </w:t>
      </w:r>
      <w:r>
        <w:rPr>
          <w:rFonts w:ascii="Times New Roman"/>
          <w:b w:val="false"/>
          <w:i w:val="false"/>
          <w:color w:val="ff0000"/>
          <w:sz w:val="28"/>
        </w:rPr>
        <w:t>N 191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66"/>
        <w:gridCol w:w="2987"/>
        <w:gridCol w:w="2802"/>
        <w:gridCol w:w="3525"/>
      </w:tblGrid>
      <w:tr>
        <w:trPr>
          <w:trHeight w:val="915" w:hRule="atLeast"/>
        </w:trPr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рынка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Специализация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торгового места</w:t>
            </w:r>
          </w:p>
        </w:tc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 разового талона на один день в % от МРП</w:t>
            </w:r>
          </w:p>
        </w:tc>
      </w:tr>
      <w:tr>
        <w:trPr>
          <w:trHeight w:val="300" w:hRule="atLeast"/>
        </w:trPr>
        <w:tc>
          <w:tcPr>
            <w:tcW w:w="37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"Кооптранс", пр. К.Сатбаева, 88</w:t>
            </w:r>
          </w:p>
        </w:tc>
        <w:tc>
          <w:tcPr>
            <w:tcW w:w="29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промышленный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прилавок</w:t>
            </w:r>
          </w:p>
        </w:tc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14,95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прилавок</w:t>
            </w:r>
          </w:p>
        </w:tc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11,0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продуктовый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прилавок</w:t>
            </w:r>
          </w:p>
        </w:tc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15,30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прилавок</w:t>
            </w:r>
          </w:p>
        </w:tc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9,85</w:t>
            </w:r>
          </w:p>
        </w:tc>
      </w:tr>
      <w:tr>
        <w:trPr>
          <w:trHeight w:val="300" w:hRule="atLeast"/>
        </w:trPr>
        <w:tc>
          <w:tcPr>
            <w:tcW w:w="37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"Турар", пр. Независимости, 5а</w:t>
            </w:r>
          </w:p>
        </w:tc>
        <w:tc>
          <w:tcPr>
            <w:tcW w:w="29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промышленный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прилавок</w:t>
            </w:r>
          </w:p>
        </w:tc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18,86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контейнер</w:t>
            </w:r>
          </w:p>
        </w:tc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18,86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прилавок</w:t>
            </w:r>
          </w:p>
        </w:tc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16,50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продуктовый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прилавок</w:t>
            </w:r>
          </w:p>
        </w:tc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16,50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прилавок</w:t>
            </w:r>
          </w:p>
        </w:tc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10,60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мясной прилавок</w:t>
            </w:r>
          </w:p>
        </w:tc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19,65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овощи-фрукты</w:t>
            </w:r>
          </w:p>
        </w:tc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10,60</w:t>
            </w:r>
          </w:p>
        </w:tc>
      </w:tr>
      <w:tr>
        <w:trPr>
          <w:trHeight w:val="6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запасных частей</w:t>
            </w:r>
          </w:p>
        </w:tc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12,95</w:t>
            </w:r>
          </w:p>
        </w:tc>
      </w:tr>
      <w:tr>
        <w:trPr>
          <w:trHeight w:val="300" w:hRule="atLeast"/>
        </w:trPr>
        <w:tc>
          <w:tcPr>
            <w:tcW w:w="37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"Асел", ул. Гурбы</w:t>
            </w:r>
          </w:p>
        </w:tc>
        <w:tc>
          <w:tcPr>
            <w:tcW w:w="29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промышленный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прилавок</w:t>
            </w:r>
          </w:p>
        </w:tc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13,35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прилавок</w:t>
            </w:r>
          </w:p>
        </w:tc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11,00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продуктовый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прилавок</w:t>
            </w:r>
          </w:p>
        </w:tc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13,75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прилавок</w:t>
            </w:r>
          </w:p>
        </w:tc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9,40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машин</w:t>
            </w:r>
          </w:p>
        </w:tc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39,30</w:t>
            </w:r>
          </w:p>
        </w:tc>
      </w:tr>
      <w:tr>
        <w:trPr>
          <w:trHeight w:val="300" w:hRule="atLeast"/>
        </w:trPr>
        <w:tc>
          <w:tcPr>
            <w:tcW w:w="37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"Сары-Арка", пр. К.Сатпаева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промышленный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прилавок</w:t>
            </w:r>
          </w:p>
        </w:tc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13,35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продуктовый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прилавок</w:t>
            </w:r>
          </w:p>
        </w:tc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13,75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прилавок</w:t>
            </w:r>
          </w:p>
        </w:tc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9,45</w:t>
            </w:r>
          </w:p>
        </w:tc>
      </w:tr>
      <w:tr>
        <w:trPr>
          <w:trHeight w:val="300" w:hRule="atLeast"/>
        </w:trPr>
        <w:tc>
          <w:tcPr>
            <w:tcW w:w="37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"Центральный рынок", ул. Байконурова</w:t>
            </w:r>
          </w:p>
        </w:tc>
        <w:tc>
          <w:tcPr>
            <w:tcW w:w="29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промышленный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прилавок</w:t>
            </w:r>
          </w:p>
        </w:tc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13,35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прилавок</w:t>
            </w:r>
          </w:p>
        </w:tc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9,85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продуктовый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прилавок</w:t>
            </w:r>
          </w:p>
        </w:tc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13,35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прилавок</w:t>
            </w:r>
          </w:p>
        </w:tc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9,85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машин</w:t>
            </w:r>
          </w:p>
        </w:tc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39,30</w:t>
            </w:r>
          </w:p>
        </w:tc>
      </w:tr>
      <w:tr>
        <w:trPr>
          <w:trHeight w:val="300" w:hRule="atLeast"/>
        </w:trPr>
        <w:tc>
          <w:tcPr>
            <w:tcW w:w="37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"Темирбай", пр. Независимости, 34</w:t>
            </w:r>
          </w:p>
        </w:tc>
        <w:tc>
          <w:tcPr>
            <w:tcW w:w="29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промышленный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прилавок</w:t>
            </w:r>
          </w:p>
        </w:tc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14,15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прилавок</w:t>
            </w:r>
          </w:p>
        </w:tc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10,20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продуктовый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прилавок</w:t>
            </w:r>
          </w:p>
        </w:tc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14,15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прилавок</w:t>
            </w:r>
          </w:p>
        </w:tc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10,20</w:t>
            </w:r>
          </w:p>
        </w:tc>
      </w:tr>
      <w:tr>
        <w:trPr>
          <w:trHeight w:val="300" w:hRule="atLeast"/>
        </w:trPr>
        <w:tc>
          <w:tcPr>
            <w:tcW w:w="37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"Малжай", ул. Улытауская</w:t>
            </w:r>
          </w:p>
        </w:tc>
        <w:tc>
          <w:tcPr>
            <w:tcW w:w="29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ското-фуражный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загона</w:t>
            </w:r>
          </w:p>
        </w:tc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9,45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машин</w:t>
            </w:r>
          </w:p>
        </w:tc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