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75a1" w14:textId="f767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на общественные работы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18 декабря 2008 года N 576. Зарегистрировано Управлением юстиции города Сарани Карагандинской области 05 января 2009 года N 8-7-75. Утратило силу - постановлением акимата города Сарани Карагандинской области от 10 декабря 2009 года N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Сарани Карагандинской области от 10.12.2009 N 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общественных работ, финансируемых за счет средств городского бюджета,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июня 2001 года  N 836 "О мерах по реализации Закона Республики Казахстан от 23 января 2001 года "О занятости населения"",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города, в которых будут организованы оплачиваемые общественные работы для безработных в 2009 году и их виды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города Сарани" (Тунгушбаева К.О.):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безработных граждан на временные общественные работы, в соответствии с утвержденным перечнем и в пределах средств, предусмотренных на эти цели в городском бюджете на 2009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работодателями договор на выполнение общественных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труда и социальной защиты населения Республики Казахстан от 26 апреля 2002 года N 91-п "О реализации постановления Правительства Республики Казахстан от 19 июня 2001 года N 836 "О мерах по реализации Закона Республики Казахстан от 23 января 2001 года "О занятости населения", зарегистрированному в Министерстве юстиции Республики Казахстан (N 1904);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информирование населения, а также предприятий и организаций города об организации и проведении общественных работ и порядке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размеры оплаты труда безработных на 2009 год, исходя из минимальной месячной заработной платы, установленной на 2009 год, количества, качества и сложности выполненной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после государственной регистрации в управлении юстиции города и вводится в действие по истечении десяти календарных дней после дня его первого официального опубликования в городской газете "Ваша газета".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Признать утратившим силу постановление акимата города Сарани от 29 ноября 2007 года N 807 "О направлении безработных на общественные работы в 2008 году", зарегистрированное в управлении юстиции города Сарани (N 8-7-54) и опубликованное в городской газете "Ваша газета" за 29 декабря 2007 года N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постановления возложить на заместителя акима города Ким Л.Н.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760"/>
        <w:gridCol w:w="2072"/>
        <w:gridCol w:w="4184"/>
        <w:gridCol w:w="3347"/>
      </w:tblGrid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правовой акт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19.12.2008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 без замечаний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по делам обороны города Сарани – Абишев Кайрат Балташевич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19.12.2008 г.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 без замечаний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Налогового управления по городу Сарани – Ефанов Алексей Иванович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N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организаций города, в которых будут организованы оплачиваемые общественные работы для безработных на 2009 год и их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постановления акимата города Сарани Карагандинской области от 12.03.2009 </w:t>
      </w:r>
      <w:r>
        <w:rPr>
          <w:rFonts w:ascii="Times New Roman"/>
          <w:b w:val="false"/>
          <w:i w:val="false"/>
          <w:color w:val="000000"/>
          <w:sz w:val="28"/>
        </w:rPr>
        <w:t>N 33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5156"/>
        <w:gridCol w:w="2492"/>
        <w:gridCol w:w="4752"/>
      </w:tblGrid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озеленение и экологическое оздоровление территории города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"Абаттандыру"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в бюджетных организациях города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организации города, здравоохранение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строительных работ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организации города, образование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культурных мероприятий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 услуг социально уязвимой группе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налоговым органам в увеличении доходной части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Сарань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приписной и призывной компании по городу Сарани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обороны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предприятиям в развитии малого бизнеса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работодателей, сохраняющих действующие и создающие новые рабочие места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работы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технической работе с документацией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Сарани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N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Размеры оплаты труда безработных на 2009 год, привлеченных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общественные работы, составит: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971"/>
        <w:gridCol w:w="2618"/>
        <w:gridCol w:w="3285"/>
        <w:gridCol w:w="3447"/>
      </w:tblGrid>
      <w:tr>
        <w:trPr>
          <w:trHeight w:val="12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Шестидневная рабочая неделя</w:t>
            </w:r>
          </w:p>
        </w:tc>
      </w:tr>
      <w:tr>
        <w:trPr>
          <w:trHeight w:val="109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заработной платы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8 часов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6 часов 40 минут</w:t>
            </w:r>
          </w:p>
        </w:tc>
      </w:tr>
      <w:tr>
        <w:trPr>
          <w:trHeight w:val="73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8 часов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6 часов 40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