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72a6" w14:textId="c607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торговли экземплярами аудио-, аудиовизуальных произведений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05 декабря 2008 года N 19/4. Зарегистрировано Управлением юстиции города Шахтинска Карагандинской области 23 декабря 2008 года N 8-8-59.  Утратило силу - постановлением акимата города Шахтинска Карагандинской области от 24 августа 2009 года N 12/18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Шахтинска Карагандинской области от 24.08.2009 N 12/18.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</w:t>
      </w:r>
      <w:r>
        <w:rPr>
          <w:rFonts w:ascii="Times New Roman"/>
          <w:b w:val="false"/>
          <w:i w:val="false"/>
          <w:color w:val="000000"/>
          <w:sz w:val="28"/>
        </w:rPr>
        <w:t>пунктом 184-1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Постановлением Правительства Республики Казахстан от 21 апреля 2005 года N 371,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местами торговли экземплярами аудио-, аудиовизуальных произведений торговые дома и магазины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Егишева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города                          К. Мукатов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Шахтинска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19/4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торговых домов и магазинов, определенных местами торговли экземплярами аудио-, аудиовизуальных произведений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Супермаркет "МАХ";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Магазин "Сансара";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Супермаркеты "Тентек";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Магазин "Ерсан";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Магазин "Ермек";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Магазин "Айдын";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Супермаркет "Фудмарт";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Магазин "Центр-3";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Торговый дом "Табыс";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Магазин N 10 ИП Абылкасимовой Р.А.;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Магазин "Универсам";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Магазин "Олег";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Магазин N 52 ИП Кадыровой М.Р.;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Магазин "Океан";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Магазин "Детский мир";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Магазин "Кооператор";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Магазин "Алатау";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Магазин "Чунга-Чанга";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Магазин "Мебельный";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Магазин "Элис";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Магазин "Техника в быту".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