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26ec" w14:textId="9c22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IV созыва Шахтинского городского маслихата Карагандинской области от 25 декабря 2008 года N 434/9. Зарегистрировано Управлением юстиции города Шахтинск Карагандинской области 19 января 2009 года N 8-8-64. Утратило силу - решением XVII сессии IV созыва Шахтинского городского маслихата Карагандинской области от 22 декабря 2009 года N 522/17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XVII сессии IV созыва Шахтинского городского маслихата Карагандинской области от 22.12.2009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/>
          <w:color w:val="800000"/>
          <w:sz w:val="28"/>
        </w:rPr>
        <w:t>522/17.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введении в действие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на 2009 год для лиц, осуществляющих реализацию товаров на рынках города Шахтинск и прилегающих поселков и лиц, предпринимательская деятельность которых носит эпизодический характер, на основе среднедневных данных хронометражных наблюдений и обследований, проведенных государственным учреждением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 по городу Шахтинску и прилегающим поселкам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IV сессии городского Маслихата от 17 января 2008 года N 381/4 "О стоимости разовых талонов на 2008 год" (зарегистрировано в Реестре государственной регистрации нормативных правовых актов за N 8–8–47, опубликовано в газете "Шахтинский вестник" 8 февраля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ІX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434/9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для лиц, осуществляющих реализацию товаров на рынках города Шахтинска и прилегающих поселков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0"/>
        <w:gridCol w:w="3022"/>
        <w:gridCol w:w="1999"/>
        <w:gridCol w:w="2019"/>
        <w:gridCol w:w="2280"/>
        <w:gridCol w:w="2080"/>
      </w:tblGrid>
      <w:tr>
        <w:trPr>
          <w:trHeight w:val="12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места, кв.м.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метр квадратной площади в % от месячного расчетного показателя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день, тенге</w:t>
            </w:r>
          </w:p>
        </w:tc>
      </w:tr>
      <w:tr>
        <w:trPr>
          <w:trHeight w:val="12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Рынок «Центральный», частный предприниматель Петраков Г.Г.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241,87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290,24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264,78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420" w:hRule="atLeast"/>
        </w:trPr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рынок «26квартал», частный предприниматель Петраков Г.Г.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241,87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290,24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264,78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465" w:hRule="atLeast"/>
        </w:trPr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Шахан, частный предприниматель Кошелев Ю.Н.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264,78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290,24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229,14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ІX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434/9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в день для лиц, предпринимательская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813"/>
        <w:gridCol w:w="7314"/>
      </w:tblGrid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день для физических лиц, деятельность которых носит эпизодический характер, в %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журналов;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также посадочного материала (саженцы, рассада);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культур;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участках;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участков;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птиц;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метел, лесных ягод, меда, грибов и рыбы.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участков.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птиц.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