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0b70" w14:textId="c810b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Абайского районного маслихата Карагандинской области от 25 декабря 2008 года N 10/115. Зарегистрировано Управлением юстиции 
Абайского района Карагандинской области 29 декабря 2008 года N 8-9-50. Утратило силу - письмом секретаря Абайского районного маслихата Карагандинской области от 20 июля 2011 года N 3-14-212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секретаря Абайского районного маслихата Карагандинской области от 20.07.2011 N 3-14-212.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2780081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709395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2053834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2806456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26375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26375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Абайского районного маслихата Карагандинской области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19.03.2009 </w:t>
      </w:r>
      <w:r>
        <w:rPr>
          <w:rFonts w:ascii="Times New Roman"/>
          <w:b w:val="false"/>
          <w:i w:val="false"/>
          <w:color w:val="000000"/>
          <w:sz w:val="28"/>
        </w:rPr>
        <w:t>N 12/150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23.04.2009 </w:t>
      </w:r>
      <w:r>
        <w:rPr>
          <w:rFonts w:ascii="Times New Roman"/>
          <w:b w:val="false"/>
          <w:i w:val="false"/>
          <w:color w:val="000000"/>
          <w:sz w:val="28"/>
        </w:rPr>
        <w:t>N 13/163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30.07.2009 </w:t>
      </w:r>
      <w:r>
        <w:rPr>
          <w:rFonts w:ascii="Times New Roman"/>
          <w:b w:val="false"/>
          <w:i w:val="false"/>
          <w:color w:val="000000"/>
          <w:sz w:val="28"/>
        </w:rPr>
        <w:t>N 15/188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10.09.2009 </w:t>
      </w:r>
      <w:r>
        <w:rPr>
          <w:rFonts w:ascii="Times New Roman"/>
          <w:b w:val="false"/>
          <w:i w:val="false"/>
          <w:color w:val="000000"/>
          <w:sz w:val="28"/>
        </w:rPr>
        <w:t>N 16/197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01.01.2009); от 20.11.2009 </w:t>
      </w:r>
      <w:r>
        <w:rPr>
          <w:rFonts w:ascii="Times New Roman"/>
          <w:b w:val="false"/>
          <w:i w:val="false"/>
          <w:color w:val="000000"/>
          <w:sz w:val="28"/>
        </w:rPr>
        <w:t>N 17/210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доходов районного бюджета на 2009 год предусмотрены целевые трансферты из вышестоящих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на 2009 год нормативы распределения доходов в районный бюджет установлены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- 50%;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- 100%.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на 2009 год размер субвенции составляет 1217220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2009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районного бюджета на 2009 год предусмотрены целевые текущие трансферты в сумме 13735 тыс.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2005-2010 годы и региональной программы развития образования Карагандинской области на 2006 - 2010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районного бюджета на 2009 год предусмотрены целевые трансферты на развитие в сумме 44000 тыс. тенге на строительство жилья государственного коммунального жилищного фонда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районного бюджета на 2009 год предусмотрены целевые трансферты на развитие в сумме 6000 тыс. тенге на развитие и благоустройство инженерно - коммуникационной инфраструктуры в соответствии с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районного бюджета на 2009 год предусмотрены целевые трансферты на развитие в сумме 503151 тыс. тенге на развитие системы водоснабжения, в соответствии с региональной программой "Питьевые воды на 2002 - 2010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расходов районного бюджета на 2009 год предусмотрены целевые трансферты на развитие в сумме 7500 тыс. тенге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Учесть, что в составе расходов районного бюджета на 2009 год предусмотрены целевые текущие трансферты в сумме 143235 тыс. тенге на реализацию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122085 тыс. тенге – на обеспечение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21150 тыс. тенге –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Абайского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акимата Абайского района на 2009 год в сумме 35167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районных бюджетных программ, не подлежащих секвестру в процессе исполнения районного бюджета на 2009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в районном бюджете затраты по аппаратам акима города районного значения, поселка, аула (села), аульного (сельского)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Коронец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районного маслихата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К. 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планирования"                   Ж. Макенова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Абайского района"          С. Садык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2009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20.11.2009 N 17/210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74"/>
        <w:gridCol w:w="669"/>
        <w:gridCol w:w="9718"/>
        <w:gridCol w:w="21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2780081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709395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93583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192176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6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5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6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9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6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9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  <w:tr>
        <w:trPr>
          <w:trHeight w:val="3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715"/>
        <w:gridCol w:w="693"/>
        <w:gridCol w:w="715"/>
        <w:gridCol w:w="9024"/>
        <w:gridCol w:w="21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2806456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155589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3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9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5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1350710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137537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1107141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1105506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1067103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</w:t>
            </w:r>
          </w:p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106032</w:t>
            </w:r>
          </w:p>
        </w:tc>
      </w:tr>
      <w:tr>
        <w:trPr>
          <w:trHeight w:val="12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170643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48579</w:t>
            </w:r>
          </w:p>
        </w:tc>
      </w:tr>
      <w:tr>
        <w:trPr>
          <w:trHeight w:val="18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 законодательством Республики Казахстан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</w:p>
        </w:tc>
      </w:tr>
      <w:tr>
        <w:trPr>
          <w:trHeight w:val="6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3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223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16625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534571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9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</w:tr>
      <w:tr>
        <w:trPr>
          <w:trHeight w:val="3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35838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12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60902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12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9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57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9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5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строительства, архитектуры и градостроительства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12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</w:t>
            </w:r>
          </w:p>
        </w:tc>
      </w:tr>
      <w:tr>
        <w:trPr>
          <w:trHeight w:val="6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9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6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образования, физической культуры и спорта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544"/>
        <w:gridCol w:w="799"/>
        <w:gridCol w:w="693"/>
        <w:gridCol w:w="9141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583"/>
        <w:gridCol w:w="773"/>
        <w:gridCol w:w="773"/>
        <w:gridCol w:w="9087"/>
        <w:gridCol w:w="204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на 2009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20.11.2009 N 17/210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4"/>
        <w:gridCol w:w="2066"/>
      </w:tblGrid>
      <w:tr>
        <w:trPr>
          <w:trHeight w:val="93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838719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320959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135354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учебными кабинетами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новых технологии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питание детей 1-4 классов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фонд всеобщего обязательного среднего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</w:t>
            </w:r>
          </w:p>
        </w:tc>
      </w:tr>
      <w:tr>
        <w:trPr>
          <w:trHeight w:val="9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на выплату государственного пособия на детей до 18-ти лет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93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социальную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56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рабочие места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9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46911</w:t>
            </w:r>
          </w:p>
        </w:tc>
      </w:tr>
      <w:tr>
        <w:trPr>
          <w:trHeight w:val="12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3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15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</w:tbl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развития районного бюджета на 2009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00"/>
        <w:gridCol w:w="700"/>
        <w:gridCol w:w="118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программ, не подлежащих секвестру в процессе исполнения районного бюджета на 2009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679"/>
        <w:gridCol w:w="700"/>
        <w:gridCol w:w="1192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спорта района</w:t>
            </w:r>
          </w:p>
        </w:tc>
      </w:tr>
      <w:tr>
        <w:trPr>
          <w:trHeight w:val="39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2009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20.11.2009 N 17/210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60"/>
        <w:gridCol w:w="713"/>
        <w:gridCol w:w="713"/>
        <w:gridCol w:w="735"/>
        <w:gridCol w:w="5153"/>
        <w:gridCol w:w="1829"/>
        <w:gridCol w:w="1748"/>
        <w:gridCol w:w="197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89374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28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1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6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189567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92"/>
        <w:gridCol w:w="792"/>
        <w:gridCol w:w="725"/>
        <w:gridCol w:w="725"/>
        <w:gridCol w:w="5170"/>
        <w:gridCol w:w="1348"/>
        <w:gridCol w:w="1281"/>
        <w:gridCol w:w="1304"/>
        <w:gridCol w:w="1460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880"/>
        <w:gridCol w:w="725"/>
        <w:gridCol w:w="747"/>
        <w:gridCol w:w="5189"/>
        <w:gridCol w:w="1280"/>
        <w:gridCol w:w="1302"/>
        <w:gridCol w:w="1325"/>
        <w:gridCol w:w="152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859"/>
        <w:gridCol w:w="770"/>
        <w:gridCol w:w="748"/>
        <w:gridCol w:w="5132"/>
        <w:gridCol w:w="1282"/>
        <w:gridCol w:w="1327"/>
        <w:gridCol w:w="1305"/>
        <w:gridCol w:w="1551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375" w:hRule="atLeast"/>
        </w:trPr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8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гос.служащих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4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бюджета района (города областного бюджета)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10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N 10/115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Средства на стратегию региональной занятости и переподготовки кадров за счет местного бюджета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6 в соответствии с решением Абайского районного маслихата Карагандинской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>N 13/163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724"/>
        <w:gridCol w:w="1593"/>
      </w:tblGrid>
      <w:tr>
        <w:trPr>
          <w:trHeight w:val="6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 тенге)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161 771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- по социальной сфере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культуры, поселок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село Агрогородок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районная библиотека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 № 3, города Абая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сельским акиматам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Карабас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поселка Акбастау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Коянды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Есенгельды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Юбилейное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Коксу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Жартас (санаторий)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Жартас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Северное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Южное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Кулайгыр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Курминское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Жумабек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Агрогородок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Садовое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Ягодное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санитарии, вывоз мусора села Самарка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 - всего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им. Момышулы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им. Корниенко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им. Абая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"Айналайын"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искусств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 № 9 поселка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5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Черубай-Нуринская образовательная школа поселка Южный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№ 15 поселка Карабас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Акбастауская средняя школа села Акбастау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Школа-сад "Айголек"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Дзержинская средняя школа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Кояндинская средняя школа села Коянды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Койбасская образовательная школа села Койбас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Есенгельдинская средняя школа села Есенгельды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Ильичевская средняя школа села Юбилейное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сад "Акбулак" села Коксу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 сад "Акбота" села Жартас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Курминская средняя школа села Курминское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"Балдаурен" села Агрогородок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Самарская средняя школа села Самарка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поселка Топар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поселка Акбастау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клуба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Сарепта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Есенгельды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Юбилейный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клуба села Коксу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Курминская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0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села Самарка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