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a8c7" w14:textId="cac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Абайском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18 декабря 2008 года N 35/02. Зарегистрировано Управлением юстиции Абайского района Карагандинской области 12 января 2009 года N 8-9-53. Утратило силу - постановлением акимата Абайского района Карагандинской области от 03 декабря 2009 года N 28/07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Утратило силу постановлением акимата Абайского района Карагандинской области от 03.12.2009 </w:t>
      </w:r>
      <w:r>
        <w:rPr>
          <w:rFonts w:ascii="Times New Roman"/>
          <w:b w:val="false"/>
          <w:i w:val="false"/>
          <w:color w:val="000000"/>
          <w:sz w:val="28"/>
        </w:rPr>
        <w:t>N 28/07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оказания социальной поддержки безработным гражданам, относящимся к целевым группам,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предприятиям, учреждениям района создать социальные рабочие места для временного трудоустройства безработных граждан из целевых групп, зарегистрированных уполномоченным органом,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Абайского района (Аксанов Серик Айткенович):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из целевых групп в размере 50 % от минимальной заработной платы, установленной по Республике Казахстан,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Работодателям, у которых организованы социальные рабочие места, обеспечить оплату труда безработных в следующем размере: 50 % от минимальной заработной платы, установленной по Республике Казахстан, за счет средств местного бюджета и не менее 50 % от минимальной заработной платы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Абайского района "О мерах по организации социальных рабочих мест в Абайском районе на 2008 год" N 28/02 от 28 декабря 2007 года (зарегистрированное в Управлении юстиции Абайского района от 21 января 2008 года за N 8-9-40, опубликованное в районной еженедельной газете "Абай-Ақиқат" от 25 января 2008 года N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