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122b" w14:textId="fd31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29 сессии Бухар-Жырауского районного Маслихата от 27 июня 2006 года N 4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 сессии Бухар-Жырауского районного маслихата Карагандинской области от 28 марта 2008 года N 7. Зарегистрировано Управлением юстиции Бухар-Жырауского района Карагандинской области 16 апреля 2008 года N 8-11-53. Утратило силу - решением 32 сессии Бухар-Жырауского районного маслихата Карагандинской области от 28 сентября 2010 года N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  
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32 сессии Бухар Жырауского районного маслихата Карагандинской области от 28.09.2010 N 7.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97 Закона Республики Казахстан от 16 апреля 1997 года "О жилищных отношениях", Постановлением Правительства Республики Казахстан от 15 июня 2006 года </w:t>
      </w:r>
      <w:r>
        <w:rPr>
          <w:rFonts w:ascii="Times New Roman"/>
          <w:b w:val="false"/>
          <w:i w:val="false"/>
          <w:color w:val="000000"/>
          <w:sz w:val="28"/>
        </w:rPr>
        <w:t>N 553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развития жилищно-коммунальной сферы в Республике Казахстан на 2006-2008 годы" (зарегистрировано в Реестре государственной регистрации нормативных правовых актов за N 28336)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29 сессии Бухар-Жырауского районного Маслихата от 27 июня 2006 года N 4 "Об утверждении "Правил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телекоммуникаций"" (зарегистрировано в Реестре государственной регистрации нормативных правовых актов за N 8-11-23, опубликовано в районной газете "Сарыарка" N 31 от 5 августа 2006 года, N 32 от 12 августа 2006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заголовках указанного решения и в прилагаемых Правилах к нему после слов "на содержание жилья," дополнить словами "включая на капитальный ремонт общего имущества объекта кондоминиума,";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после слов "по оплате содержания жилья," дополнить словами "капитальный ремонт общего имущества кондоминиума многоквартирного жилого дома,";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 "Доля предельно допустимых расходов на оплату содержания жилья и потребления коммунальных услуг" дополнить словами "и графика проведения капитального ремонта многоквартирных жилых домов, планируемые объемы ремонтных работ и их предельная стоимость";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 "Оплата содержания жилья" дополнить словами ", капитального ремонта общего имущества объекта кондоминиума многоквартирного жилого дома";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после слов "начисленной платы за содержание жилища," дополнить словами "капитального ремонта общего имущества объектов кондоминиума многоквартирного жилого дома,";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абзацем "Суммы жилищного пособия, приходящиеся, на капитальный ремонт общего имущества объекта кондоминиума многоквартирного жилого дома перечисляются, уполномоченным органом по назначению пособий на специальный накопительный счет объекта кондоминиума.";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 после слов "за содержание жилья," дополнить словами "капитального ремонта общего имущества объекта кондоминиума многоквартирного жилого дома,".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Решение Бухар-Жырауского районного маслихата Карагандинской области от 27.06.2006 N 4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Ш. Курбанов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