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b231" w14:textId="5c3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базовых ставок фиксированного налога на единицу налогообложения, стоимости разового талона на рынках по Каркаралинскому району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декабря 2008 года N 10/106. Зарегистрировано Управлением юстиции Каркаралинского района Карагандинской области 26 января 2009 года N 8-13-56.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 от 12 июня 2001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базовых ставок фиксированного налога на единицу налогообложения, стоимости разового талона на рынках по Каркаралинскому району на 2009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Ахметчин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Каркаралинскому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Отебаев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2008 год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10/106 от 23 декабря 2008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базовых ставок фиксированного налога на единицу налогообложения в месяц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981"/>
        <w:gridCol w:w="5037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10/106 от 23 декабря 2008 года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Стоимости разового талона на рынках по Каркаралинскому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6"/>
        <w:gridCol w:w="7044"/>
      </w:tblGrid>
      <w:tr>
        <w:trPr>
          <w:trHeight w:val="510" w:hRule="atLeast"/>
        </w:trPr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за 2009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( за исключением деятельности в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помещениях).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Газеты и журналы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Семена и посадочные материалы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Бахчевые культуры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Цветы, выращенные на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приусадебных участках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полученные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 участках и дачах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владельцев тракторов по обработке земельных участков.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владельцев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земельных участков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Стоимость разовых талонов на рынках Каркаралинского района.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квадратный метр в тенге</w:t>
            </w:r>
          </w:p>
        </w:tc>
      </w:tr>
      <w:tr>
        <w:trPr>
          <w:trHeight w:val="42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Продукты питания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Промышленные товары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