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279" w14:textId="3e39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Карима Мынбаева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аула Карима Мынбаева Нуринского района Карагандинской области от 20 мая 2008 года N 1. Зарегистрировано управлением юстиции Нуринского района Карагандинской области 03 июня 2008 года N 8-14-73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Постановлением Правительства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рассмотрев заявление жителей аула Карима Мынбаева: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Конторская в улицу Ивановская,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аула                                  Ашимов Ж.К.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переименовании улиц села"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Ул. Конторская д. 1 кв. 1 в Ивановскую д. 1 кв. 1 Ермоленко Н.Д.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ул. Конторская д. 1 кв. 2 в Ивановскую д. 1 кв.2 Дымнич Ю.В.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ул. Конторская д. 2 в Ивановскую д. 2 Чернышова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ул. Конторская д. 3 кв. 1 в Ивановскую д. 3 кв. 1 Горный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ул. Конторская д. 3 кв. 2 в Ивановскую д. 3 кв. 2 Гирзекорн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ул. Конторская д. 5 кв. 1 в Ивановскую д. 5 кв. 1 Адамчук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ул. Конторская д. 5 кв. 2 в Ивановскую д. 5 кв. 2 Мукушева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ул. Конторская д. 5 кв. 3 в Ивановскую д. 5 кв. 3 Тулеуов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ул. Конторская д. 8 в Ивановскую д. 8 Садыков Саят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ул. Конторская д. 14 кв. 1 в Ивановскую д. 14. кв. 1.Пыркин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ул. Конторская д. 14 кв. 2 в Ивановскую д. 14.кв. 2 Искаков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ул. Конторская д. 16 кв. 1 в Ивановскую д. 16. кв. 1 Шидербекова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ул. Конторская д. 16 кв. 2 в Ивановскую д. 16 кв. 2 Шидербекова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ул. Конторская д. 18 кв. 1 в Ивановскую д. 18 кв. 1 Шахметов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ул. Конторская д. 18.кв. 2 в Ивановскую д. 18.кв. 2 Шахметов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ул. Конторская д. 20 кв. 1 в Ивановскую д. 20 кв. 1 Казимов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ул. Конторская д. 20 кв.2 в Ивановскую д. 20 кв. 2 Алексеенко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ул. Конторская д. 21 кв. 1 в Ивановскую д. 21 кв. 1 Кротович Ст.Г.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ул. Конторская д. 21 кв. 2 в Ивановскую д. 21. кв. 2 Горный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ул. Конторская д. 22 кв. 1 в Ивановскую д. 22 кв. 1 Амиров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ул. Конторская д. 22 кв. 2 в Ивановскую д. 22 кв. 2 Бубела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ул. Конторская д. 23 кв. 1 в Ивановскую д. 23 кв. 1 Горная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ул. Конторская д. 23 кв. 2 в Ивановскую д. 23 кв. 2 Каирбеков Ам-ен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ул. Конторская д. 24 кв. 1 в Ивановскую д. 24 кв. 1 Омаров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ул. Конторская д. 24 кв. 2 в Ивановскую д. 24 кв. 2 Горковенко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ул. Конторская д. 25 кв. 1 в Ивановскую д. 25 кв. 1 Ермоленко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ул. Конторская д. 25 кв. 2 в Ивановскую д. 25 кв. 2 Голуб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ул. Конторская д. 26 кв. 1 в Ивановскую д. 26 кв. 1 Дубровская Н.И.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ул. Конторская д. 26 кв. 2 в Ивановскую д. 26 кв. 2 Ошакбаев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ул. Конторская д. 27 в Ивановскую д. 27 Ермоленко П.А.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ул. Конторская д. 28 кв. 1 в Ивановскую д. 28 кв. 1 Щербатюк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ул. Конторская д. 28 кв. 2 в Ивановскую д. 28 кв. 2 Гульмамедов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ул. Конторская д. 29 в Ивановскую д. 29 Бейсекеев Г.Б.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ул. Конторская д. 31 в Ивановскую д. 31 Беляев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ул. Конторская д. 32 кв. 1 в Ивановскую д. 32. кв. 1 Дымнич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ул. Конторская д. 32 кв. 2 в Ивановскую д. 32 кв. 2 Калиев Ж.Ш.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ул. Конторская д. 33 кв. 1 в Ивановскую д. 33 кв. 1 Дубровский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ул. Конторская д. 33 кв. 2 в Ивановскую д. 33 кв. 2 Казимова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ул. Конторская д. 34 в Ивановскую д. 34 Салиров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ул. Конторская д. 35 кв. 1 в Ивановскую д. 35 кв. 1 Департамент Мигр.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ул. Конторская д. 35 кв. 2 в Ивановскую д. 35 кв. 2 Жусупов Е.У.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ул. Конторская д. 36. кв. 1 в Ивановскую д. 36 кв. 1 Скорая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ул. Конторская д. 36 кв. 2 в Ивановскую д. 36 кв. 2 Смагулова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ул. Конторская д. 37 кв. 2 в Ивановскую д. 37 кв. 2 Горный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ул. Конторская д. 37 кв 1 в Ивановскую д. 37 кв. 1 магазин "Медет"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ул. Конторская д. 39 в Ивановскую д. 39 Дильман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ул. Конторская д. 40 кв. 1 в Ивановскую д. 40 кв. 1 Тулеуов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ул. Контроская д. 40 кв. 2 в Ивановскую д. 40 кв. 2 Карисов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ул. Конторская д. 42 кв. 1 в Ивановскую д. 42 кв. 1 Дымнич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ул. Конторская д. 42 кв. 2 в Ивановскую д. 42 кв. 2 Сулейменов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ул. Конторская д. 43 кв. 1 в Ивановскую д. 43 кв. 1 Иванишин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ул. Конторская д. 43 кв. 2 в Ивановскую д. 43 кв. 2 Тротно Ю.В.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ул. Конторская д. 44 кв. 1 в Ивановскую д. 44 кв. 1 Старчевой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ул. Конторская д. 44 кв. 2 в Ивановскую д. 44 кв. 2 Калиева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ул. Конторская д. 45 кв. 1 в Ивановскую д. 45 кв. 1 Тротно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ул. Конторская д. 45 кв. 2 в Ивановскую д. 45 кв. 2 Малуша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ул. Конторская д. 46 кв. 1 в Ивановскую д. 46 кв. 1 Белиспаев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ул. Конторская д. 46 кв. 2 в Ивановскую д. 46 кв. 2 Мустафина З.Г.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ул. Конторская д. 47 в Ивановскую д. 47 Мукушев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ул. Конторская д. 49 в Ивановскую д. 49 Азимбеков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ул. Конторская д. 50 кв. 1 в Ивановскую д. 50 кв. 1 Кумусбеков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ул. Конторская д. 50 кв. 2 в Ивановскую д. 50 кв. 2 Калиев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ул. Конторская д. 51 кв. 1 в Ивановскую д. 51 кв. 1 Белиспаев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ул. Конторская д. 51 кв. 2 в Ивановскую д. 51 кв. 2 Жихарева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ул. Конторская д. 52 в Ивановскую д. 52 Тургумбаев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ул. Конторская д. 53 кв. 1 в Ивановскую д. 53 кв. 1 Сабитов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ул. Конторская д. 53 кв. 2 в Ивановскую д. 53 кв. 2 Пеганов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ул. Конторская д. 55 в Ивановскую д. 55 Белан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ул. Конторская д. 56 в Ивановскую д. 56 Шахметова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ул. Конторская д. 57 кв. 1 в Ивановскую д. 57 кв. 1 Жуматаев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ул. Конторская д. 57 кв. 2 в Ивановскую д. 57 кв. 2 Шахметов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ул. Конторская д. 58 в Ивановскую д. 58 Сатанов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ул. Конторская д. 59 в Ивановскую д. 59 Карисов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ул. Конторская д. 60 в Ивановскую д. 60 Дымнич В.Д.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ул. Конторская д. 61 кв. 1 в Ивановскую д. 61 кв. 1 Тулеуов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ул. Конторская д. 61 кв. 2 в Ивановскую д. 61 кв. 2 Усенов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ул. Конторская д. 62 в Ивановскую д. 62 Кумусбекова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ул. Конторская д. 63 в Ивановскую д. 63 Белиспаев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ул. Конторская д. 64 в Ивановскую д. 64 Калиев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ул. Конторская д. 66 в Ивановскую д. 66 Боранбеков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ул. Конторская д. 67 в Ивановскую д. 67 Полещук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ул. Ивановская д. 21 в Ивановскую д. 4 Нурмагамбетов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ул. Ивановская д. 23 в Ивановскую д. 6 Бардакова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ул. Ивановская д. 25 в Ивановскую д. 41 кв. 1 Чеснокова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ул. Ивановская д. 27 в Ивановскую д. 48 Ашимов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ул. Ивановская д. 29 в Ивановскую д. 54 Шахметов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ул. Ивановская д. 33 в Ивановскую д. 65 Дымнич Н.Ф.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ул. Ивановская д. 32 в Ивановскую д. 38 Чеснокова К.И.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ул. Ивановская д. 25 кв. 2 в Ивановскую д. 41 кв. 2 Ермоленко В.Д.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аула К. Мынбаева                      Ашимов Ж.К.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