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ab25" w14:textId="42aa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05 декабря 2008 года N 40/02. Зарегистрировано Управлением юстиции Осакаровского района Карагандинской области 23 декабря 2008 года N 8-15-95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5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2 пункта 5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 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13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2009 год перечень организаций, виды и объемы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(Плотникова Н.И.):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на общественные работы в соответствии с утвержденным перечнем в пределах средств, предусмотренных в бюджете района на 2009 год на проведение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предусмотреть при заключении договоров с организациями на выполнение общественных работ возможность последующего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оплату труда граждан, занятых на общественных работах согласно отработанному времени из расчета минимальной заработной платы в месяц путем зачисления средств на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Осакаровского района (Идырысов С.Ж.)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Нуркена Сайфиддиновича Кобжанова.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О. Каппасов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2008 года N 40/02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 и учреждений района, виды и объемы общественных работ, организуемых для безработных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с изменениями, внесенными постановлением акимата Осакаровского района Карагандинской области от 26.03.2009 </w:t>
      </w:r>
      <w:r>
        <w:rPr>
          <w:rFonts w:ascii="Times New Roman"/>
          <w:b w:val="false"/>
          <w:i w:val="false"/>
          <w:color w:val="000000"/>
          <w:sz w:val="28"/>
        </w:rPr>
        <w:t>N 09/11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/>
          <w:color w:val="8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245"/>
        <w:gridCol w:w="2255"/>
        <w:gridCol w:w="4174"/>
        <w:gridCol w:w="1730"/>
        <w:gridCol w:w="1797"/>
      </w:tblGrid>
      <w:tr>
        <w:trPr>
          <w:trHeight w:val="15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в ОР (месяц)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150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поселков и сельских округов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поселков, сельских округов, статистические обследования;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дворов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ЖКХ в уборке территории, населенных пунктов, кладбищ;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дорог, прокладка водных коммуникаций, проведение мелиоративных работ;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км.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кап. ремонте жилья, а также объектов соц. культурного назначения;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объекта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охрана памятников;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памятников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("Жасыл ел", "Лесопосадки");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шт.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региональных общественных компаний, опрос общественного мнения.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одинокопроживающих пенсионеров и инвалидов;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человек</w:t>
            </w:r>
          </w:p>
        </w:tc>
      </w:tr>
      <w:tr>
        <w:trPr>
          <w:trHeight w:val="30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программах: "Сестра милосердия", "Строительные бригады", "Дворовый клуб", "Выпускник", "Педагог - воспитатель". Продолжить работу социально-бытовых центров по оказанию медицинских, швейных, парикмахерских и других услуг (благотворительная столовая);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консультативных пунктов по разъяснению Законов РК о пенсионном и социальном обеспечении; участие в составлении социальной карты.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пункта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 - досуговый центр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 центрального парка культуры и отдыха.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га 1407 штук</w:t>
            </w:r>
          </w:p>
        </w:tc>
      </w:tr>
      <w:tr>
        <w:trPr>
          <w:trHeight w:val="225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Отдела занятости и социальных программ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центра социально-бытовых услуг п. Осакаровка по оказанию медицинских, швейных, парикмахерских услуг;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человек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одинокопроживающих пенсионеров и инвалидов, обслуживание Дома милосердия.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человека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служба: подворный обход, составление актов материально-бытового обследования, подшивка документов, формирование дел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дворов 58 актов 58 дел</w:t>
            </w:r>
          </w:p>
        </w:tc>
      </w:tr>
      <w:tr>
        <w:trPr>
          <w:trHeight w:val="15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Осакаровского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организации призыва граждан (подшивка личных дел, разноска повесток).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 8500 штук</w:t>
            </w:r>
          </w:p>
        </w:tc>
      </w:tr>
      <w:tr>
        <w:trPr>
          <w:trHeight w:val="22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по Осакаровскому району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 доставка уведомлений, квитанций по уплате налогов на имущество, транспортные средства, землю (подворно).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 3000 штук 10000 штук</w:t>
            </w:r>
          </w:p>
        </w:tc>
      </w:tr>
      <w:tr>
        <w:trPr>
          <w:trHeight w:val="18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нарядов и дел на 2009 год, составление описей и архивных документов. Формирование дел для сдачи в архив и обработка архивных документов.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22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подворный обход, поиск по запросам.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 4560 дворов 3000 запросов</w:t>
            </w:r>
          </w:p>
        </w:tc>
      </w:tr>
      <w:tr>
        <w:trPr>
          <w:trHeight w:val="15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 и пособий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сканирование архива текущего и длительного хранения пенсионных и личных дел.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дел</w:t>
            </w:r>
          </w:p>
        </w:tc>
      </w:tr>
      <w:tr>
        <w:trPr>
          <w:trHeight w:val="3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территориальный участок судебных исполнителей Администраторов судов Карагандинской области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архива, разнос извещений.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 библиотека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Косметический ремонт, помощь в проверке книжного фонда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кв.м 45000 экз.</w:t>
            </w:r>
          </w:p>
        </w:tc>
      </w:tr>
      <w:tr>
        <w:trPr>
          <w:trHeight w:val="15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филиал РГП "Центр по недвижимости".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раскладка инвентарных дел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шт.</w:t>
            </w:r>
          </w:p>
        </w:tc>
      </w:tr>
      <w:tr>
        <w:trPr>
          <w:trHeight w:val="187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Осакаровского района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программе "Педагог воспитатель" (профилактика правонарушений среди несовершеннолетних, организация работы среди молодежи по пропаганде ЗЖО)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дел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шт.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статистики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региональных общественных компаний, опрос общественного мнения.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дворов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шт.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правонарушений среди несовершеннолетних, организаций работы среди молодежи по пропаганде здорового образа жизни. Подшивка, формирование дел, составление описей и архивных документов. Охрана общественного порядка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программе "Педагог воспитатель" (профилактика правонарушений среди несовершеннолетних, организация работы среди молодежи по пропаганде здорового образа жизни)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РГП "Казахавтодор" ДЗУ-46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проезжей части в пределах придорожной полосы, откос трав в ручную, отчистка снега в труднодоступных местах на автомобильных дорогах.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