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ecab" w14:textId="c42e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24 декабря 2008 года N 91. Зарегистрировано Управлением юстиции Осакаровского района Карагандинской области 29 декабря 2008 года N 8-15-96.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1 899 261 тыс.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414 491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1 905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1 471 365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- 1 901 047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1 786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(профицита) бюджета – 1 786 тыс.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1 786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Осакаровского районного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05.08.2009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157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08.09.2009 </w:t>
      </w:r>
      <w:r>
        <w:rPr>
          <w:rFonts w:ascii="Times New Roman"/>
          <w:b w:val="false"/>
          <w:i w:val="false"/>
          <w:color w:val="000000"/>
          <w:sz w:val="28"/>
        </w:rPr>
        <w:t>N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23.10.2009 </w:t>
      </w:r>
      <w:r>
        <w:rPr>
          <w:rFonts w:ascii="Times New Roman"/>
          <w:b w:val="false"/>
          <w:i w:val="false"/>
          <w:color w:val="000000"/>
          <w:sz w:val="28"/>
        </w:rPr>
        <w:t>N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25.11.2009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2009 год целевые трансферты из республиканского и областного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2009 год нормативы распределения доходов в районный бюджет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процентов.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2009 год объем субвенции, передаваемой из областного бюджета в сумме 1 111 156 тыс.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2009 год гражданским служащим здравоохранения, образования, культуры, спорта, социальной защиты,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районного бюджета на 2009 год предусмотрены целевые текущие трансферты из областного бюджета в сумме 103 760 тыс. тенге на компенсацию потерь районного бюджета в связи с изменением законодательства.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составе расходов районного бюджета на 2009 год предусмотрены целевые текущие трансферты из республиканского бюджета в сумме 8 100 тыс.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Осакаровского районного маслихата Карагандинской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расходов районного бюджета на 2009 год предусмотрены целевые текущие трансферты из республиканского бюджета в сумме 15 792 тыс. тенге на создание лингафонных и мультимедийных кабинетов в государственных учреждениях основного среднего и общего среднего образования.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Осакаровского районного маслихата Карагандинской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составе расходов районного бюджета на 2009 год предусмотрены целевые текущие трансферты из республиканского бюджета в сумме 19 072 тыс. тенге на внедрение новых технологий государственной системы в сфере образования.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составе расходов районного бюджета на 2009 год предусмотрены целевые текущие трансферты из республиканского бюджета в сумме 3 270 тыс. тенге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составе расходов районного бюджета на 2009 год предусмотрены целевые текущие трансферты из республиканского бюджета в сумме 7 002 тыс. тенге на реализацию мер социальной поддержки специалистов социальной сферы сельских населенных пунктов.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Осакаровского районного маслихата Карагандинской области от 08.09.2009 </w:t>
      </w:r>
      <w:r>
        <w:rPr>
          <w:rFonts w:ascii="Times New Roman"/>
          <w:b w:val="false"/>
          <w:i w:val="false"/>
          <w:color w:val="000000"/>
          <w:sz w:val="28"/>
        </w:rPr>
        <w:t>N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25.11.2009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Учесть, что в составе расходов районного бюджета на 2009 год предусмотрены целевые текущие трансферты из республиканского бюджета в сумме 119 478 тыс.тенге на реализацию стратегии региональной занятости и переподготовки кадров,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103 098 тыс.тенге – на обеспечение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21 780 тыс.тенге – на расширение программы социальных рабочих мест и молодежной практики.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Осакаровского районного маслихата Карагандинской области от 24.04.2009 N 132 (вводится в действие с 01.01.2009);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08.09.2009 N 171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составе расходов районного бюджета на 2009 год предусмотрены целевые текущие трансферты из областного бюджета в сумме 12 500 тыс. тенге на реализацию региональной программы развития автомобильных дорог Карагандинской области на 2006-2012 годы.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Учесть, что в составе расходов районного бюджета на 2009 год предусмотрены целевые трансферты на развитие из республиканского бюджета в сумме 11 000 тыс. тенге на строительство жилья в соответствии с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Учесть, что в составе расходов районного бюджета на 2009 год предусмотрены целевые трансферты на развитие из областного бюджета в сумме 50 840 тыс.тенге на реконструкцию жилья государственного коммунального жилищного фонда.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Осакаровского районного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Учесть, что в составе расходов районного бюджета на 2009 год предусмотрены целевые трансферты на развитие из республиканского бюджета в сумме 3 995 тыс. тенге на развитие и обустройство инженерно - коммуникационной инфраструктуры в соответствии с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Осакаровского районного маслихата Карагандинской области от 08.09.2009 </w:t>
      </w:r>
      <w:r>
        <w:rPr>
          <w:rFonts w:ascii="Times New Roman"/>
          <w:b w:val="false"/>
          <w:i w:val="false"/>
          <w:color w:val="000000"/>
          <w:sz w:val="28"/>
        </w:rPr>
        <w:t>N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резерв акимата Осакаровского района на 2009 год в сумме 2 283 тыс.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Осакаровского районного маслихата Карагандинской области от 05.08.2009 </w:t>
      </w:r>
      <w:r>
        <w:rPr>
          <w:rFonts w:ascii="Times New Roman"/>
          <w:b w:val="false"/>
          <w:i w:val="false"/>
          <w:color w:val="000000"/>
          <w:sz w:val="28"/>
        </w:rPr>
        <w:t>N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23.10.2009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176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Установить, что в процессе исполнения бюджета района на 2009 год не подлежат секвестру местные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2009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Бурков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2008 года N 91</w:t>
            </w:r>
          </w:p>
        </w:tc>
      </w:tr>
    </w:tbl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Осакаровский районный бюджет на 2009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Осакаровского районного маслихата Карагандинской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188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транспортных средств, а также их перерегистрацию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места 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экономики и бюджетного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ликвидации чрезвычайных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гимназии, лицеи, профильные школы начального, основного среднего и общего среднего образования, школы-детские сады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занятости и социальных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отдела культуры и развития языков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внутренней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отдела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отдела строительства, архитектуры и градостроительства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отдела образования,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2008 года N 91</w:t>
            </w:r>
          </w:p>
        </w:tc>
      </w:tr>
    </w:tbl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2009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Осакаровского районного маслихата Карагандинской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188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 и химии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новых технологий обучения в государственной системе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 и на выплату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программы социальных рабочих мест и молодежной практики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 -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 социальной сферы сельских населенных пунктов (культура)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 социальной сферы сельских населенных пунктов (социальная помощь)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 социальной сферы сельских населенных пунктов (здравоохранение)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 социальной сферы сельских населенных пунктов (спорт)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 социальной сферы сельских населенных пунктов (образование)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социальных проектов в поселках, аула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социальных проектов в поселках, аула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2008 года N 91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2009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Осакаровского районного маслихата Карагандинской области от 23.10.2009 </w:t>
      </w:r>
      <w:r>
        <w:rPr>
          <w:rFonts w:ascii="Times New Roman"/>
          <w:b w:val="false"/>
          <w:i w:val="false"/>
          <w:color w:val="ff0000"/>
          <w:sz w:val="28"/>
        </w:rPr>
        <w:t>N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районного бюджета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жилья государственного коммунального жилищного фонда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в Республике Казахстан на 2008-2010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2008 года N 91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 на 2009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Осакаровского районного маслихата Карагандинской области от 23.10.2009 </w:t>
      </w:r>
      <w:r>
        <w:rPr>
          <w:rFonts w:ascii="Times New Roman"/>
          <w:b w:val="false"/>
          <w:i w:val="false"/>
          <w:color w:val="ff0000"/>
          <w:sz w:val="28"/>
        </w:rPr>
        <w:t>N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